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1143" w14:textId="77777777" w:rsidR="007C7B06" w:rsidRDefault="007C7B06" w:rsidP="007C7B06">
      <w:pPr>
        <w:rPr>
          <w:b/>
          <w:bCs/>
        </w:rPr>
      </w:pPr>
      <w:r>
        <w:rPr>
          <w:b/>
          <w:bCs/>
        </w:rPr>
        <w:t>ANEXO I – DECLARAÇÃO DE RESIDÊNCIA</w:t>
      </w:r>
    </w:p>
    <w:p w14:paraId="36D1F2AF" w14:textId="77777777" w:rsidR="007C7B06" w:rsidRDefault="007C7B06" w:rsidP="007C7B06"/>
    <w:p w14:paraId="2F57F805" w14:textId="77777777" w:rsidR="007C7B06" w:rsidRDefault="007C7B06" w:rsidP="007C7B06"/>
    <w:p w14:paraId="5CD2A67D" w14:textId="77777777" w:rsidR="007C7B06" w:rsidRDefault="007C7B06" w:rsidP="007C7B06"/>
    <w:p w14:paraId="1849FEFA" w14:textId="77777777" w:rsidR="007C7B06" w:rsidRDefault="007C7B06" w:rsidP="007C7B06">
      <w:r>
        <w:br/>
      </w:r>
    </w:p>
    <w:p w14:paraId="69C77012" w14:textId="77777777" w:rsidR="007C7B06" w:rsidRDefault="007C7B06" w:rsidP="007C7B06">
      <w:pPr>
        <w:jc w:val="center"/>
        <w:rPr>
          <w:b/>
          <w:bCs/>
        </w:rPr>
      </w:pPr>
      <w:r>
        <w:rPr>
          <w:b/>
          <w:bCs/>
        </w:rPr>
        <w:t>DECLARAÇÃO DE RESIDÊNCIA</w:t>
      </w:r>
    </w:p>
    <w:p w14:paraId="232345AC" w14:textId="77777777" w:rsidR="007C7B06" w:rsidRDefault="007C7B06" w:rsidP="007C7B06">
      <w:pPr>
        <w:jc w:val="both"/>
      </w:pPr>
      <w:r>
        <w:t xml:space="preserve"> </w:t>
      </w:r>
      <w:r>
        <w:br/>
      </w:r>
    </w:p>
    <w:p w14:paraId="1B3496E0" w14:textId="77777777" w:rsidR="007C7B06" w:rsidRDefault="007C7B06" w:rsidP="007C7B06">
      <w:pPr>
        <w:spacing w:line="360" w:lineRule="auto"/>
        <w:jc w:val="both"/>
      </w:pPr>
      <w:r>
        <w:t xml:space="preserve">Eu, __________________________________________________________________________________________ (nome completo do representante legal da entidade), inscrito(a) no CPF sob o nº __________ _______________________________________________ na qualidade de representante legal da entidade __________________________________________________________________________________________ </w:t>
      </w:r>
      <w:r>
        <w:br/>
        <w:t>__________________________________________________________________________________________ (nome completo da entidade/grupo/coletivo), DECLARO para os devidos fins que a referida entidade está sediada e desenvolve suas atividades no endereço abaixo:</w:t>
      </w:r>
    </w:p>
    <w:p w14:paraId="4B8CDC7A" w14:textId="77777777" w:rsidR="007C7B06" w:rsidRDefault="007C7B06" w:rsidP="007C7B06">
      <w:pPr>
        <w:spacing w:line="360" w:lineRule="auto"/>
        <w:jc w:val="both"/>
      </w:pPr>
      <w:r>
        <w:t>Endereço completo:</w:t>
      </w:r>
    </w:p>
    <w:p w14:paraId="75F30AA2" w14:textId="77777777" w:rsidR="007C7B06" w:rsidRDefault="007C7B06" w:rsidP="007C7B06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 Bairro: ____________________________________________________________________________________  Município: Cocalzinho de Goiás – GO CEP: _____________________________________________ </w:t>
      </w:r>
      <w:r>
        <w:br/>
      </w:r>
      <w:r>
        <w:br/>
      </w:r>
      <w:r>
        <w:br/>
        <w:t xml:space="preserve">Declaro ainda estar ciente de que a prestação de informações falsas sujeita a entidade e o declarante às sanções legais cabíveis. </w:t>
      </w:r>
    </w:p>
    <w:p w14:paraId="07EBF2A6" w14:textId="77777777" w:rsidR="007C7B06" w:rsidRDefault="007C7B06" w:rsidP="007C7B06">
      <w:pPr>
        <w:spacing w:line="360" w:lineRule="auto"/>
        <w:jc w:val="right"/>
      </w:pPr>
    </w:p>
    <w:p w14:paraId="01C87F48" w14:textId="77777777" w:rsidR="007C7B06" w:rsidRDefault="007C7B06" w:rsidP="007C7B06">
      <w:pPr>
        <w:spacing w:line="360" w:lineRule="auto"/>
        <w:jc w:val="right"/>
      </w:pPr>
      <w:r>
        <w:t xml:space="preserve">Cocalzinho de Goiás, _____ de ________________ de ________. </w:t>
      </w:r>
    </w:p>
    <w:p w14:paraId="03C7B0BF" w14:textId="77777777" w:rsidR="007C7B06" w:rsidRDefault="007C7B06" w:rsidP="007C7B06">
      <w:pPr>
        <w:spacing w:before="100" w:beforeAutospacing="1" w:after="100" w:afterAutospacing="1" w:line="600" w:lineRule="auto"/>
      </w:pPr>
      <w:r>
        <w:br/>
      </w:r>
      <w:r>
        <w:br/>
      </w:r>
      <w:r>
        <w:rPr>
          <w:b/>
          <w:bCs/>
        </w:rPr>
        <w:t>Local e data:</w:t>
      </w:r>
      <w:r>
        <w:t xml:space="preserve"> _____________________________________________________</w:t>
      </w:r>
    </w:p>
    <w:p w14:paraId="1ED43CB9" w14:textId="77777777" w:rsidR="007C7B06" w:rsidRDefault="007C7B06" w:rsidP="007C7B06">
      <w:pPr>
        <w:spacing w:before="100" w:beforeAutospacing="1" w:after="100" w:afterAutospacing="1" w:line="600" w:lineRule="auto"/>
      </w:pPr>
      <w:r>
        <w:rPr>
          <w:b/>
          <w:bCs/>
        </w:rPr>
        <w:t>Assinatura do representante legal:</w:t>
      </w:r>
      <w:r>
        <w:t xml:space="preserve"> ___________________________________</w:t>
      </w:r>
    </w:p>
    <w:p w14:paraId="4F2A4B8E" w14:textId="77777777" w:rsidR="007C7B06" w:rsidRDefault="007C7B06" w:rsidP="007C7B06">
      <w:pPr>
        <w:spacing w:line="360" w:lineRule="auto"/>
        <w:jc w:val="both"/>
      </w:pPr>
    </w:p>
    <w:p w14:paraId="24A166AF" w14:textId="77777777" w:rsidR="007C7B06" w:rsidRDefault="007C7B06" w:rsidP="007C7B06"/>
    <w:sectPr w:rsidR="007C7B06" w:rsidSect="00340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566" w:bottom="993" w:left="709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4A7A" w14:textId="77777777" w:rsidR="00206139" w:rsidRDefault="00206139">
      <w:r>
        <w:separator/>
      </w:r>
    </w:p>
  </w:endnote>
  <w:endnote w:type="continuationSeparator" w:id="0">
    <w:p w14:paraId="6FEFFCAB" w14:textId="77777777" w:rsidR="00206139" w:rsidRDefault="0020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derFont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1215" w14:textId="77777777" w:rsidR="00114BE2" w:rsidRDefault="00114B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AE64" w14:textId="77777777" w:rsidR="006759AB" w:rsidRPr="005F0372" w:rsidRDefault="00257585" w:rsidP="006759AB">
    <w:pPr>
      <w:pStyle w:val="Rodap"/>
      <w:jc w:val="center"/>
      <w:rPr>
        <w:rFonts w:ascii="Palatino Linotype" w:hAnsi="Palatino Linotype"/>
        <w:sz w:val="22"/>
        <w:szCs w:val="22"/>
      </w:rPr>
    </w:pPr>
    <w:r w:rsidRPr="005F0372">
      <w:rPr>
        <w:rFonts w:ascii="Palatino Linotype" w:hAnsi="Palatino Linotype"/>
        <w:sz w:val="22"/>
        <w:szCs w:val="22"/>
      </w:rPr>
      <w:t xml:space="preserve">       </w:t>
    </w:r>
  </w:p>
  <w:p w14:paraId="14E4F192" w14:textId="77777777" w:rsidR="00257585" w:rsidRPr="005F0372" w:rsidRDefault="00257585" w:rsidP="00086A24">
    <w:pPr>
      <w:pStyle w:val="Rodap"/>
      <w:pBdr>
        <w:bottom w:val="single" w:sz="12" w:space="1" w:color="auto"/>
      </w:pBdr>
      <w:rPr>
        <w:rFonts w:ascii="Palatino Linotype" w:hAnsi="Palatino Linotype"/>
        <w:sz w:val="22"/>
        <w:szCs w:val="22"/>
      </w:rPr>
    </w:pPr>
    <w:r w:rsidRPr="005F0372">
      <w:rPr>
        <w:rFonts w:ascii="Palatino Linotype" w:hAnsi="Palatino Linotype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</w:t>
    </w:r>
  </w:p>
  <w:p w14:paraId="2E142D34" w14:textId="77777777" w:rsidR="00257585" w:rsidRDefault="00257585" w:rsidP="006759AB">
    <w:pPr>
      <w:pStyle w:val="Rodap"/>
      <w:jc w:val="center"/>
      <w:rPr>
        <w:rFonts w:ascii="Palatino Linotype" w:hAnsi="Palatino Linotype"/>
        <w:sz w:val="22"/>
        <w:szCs w:val="22"/>
      </w:rPr>
    </w:pPr>
    <w:r w:rsidRPr="005F0372">
      <w:rPr>
        <w:rFonts w:ascii="Palatino Linotype" w:hAnsi="Palatino Linotype"/>
        <w:sz w:val="22"/>
        <w:szCs w:val="22"/>
      </w:rPr>
      <w:t xml:space="preserve">Rua </w:t>
    </w:r>
    <w:r w:rsidR="006759AB">
      <w:rPr>
        <w:rFonts w:ascii="Palatino Linotype" w:hAnsi="Palatino Linotype"/>
        <w:sz w:val="22"/>
        <w:szCs w:val="22"/>
      </w:rPr>
      <w:t>03</w:t>
    </w:r>
    <w:r w:rsidRPr="005F0372">
      <w:rPr>
        <w:rFonts w:ascii="Palatino Linotype" w:hAnsi="Palatino Linotype"/>
        <w:sz w:val="22"/>
        <w:szCs w:val="22"/>
      </w:rPr>
      <w:t xml:space="preserve"> </w:t>
    </w:r>
    <w:r>
      <w:rPr>
        <w:rFonts w:ascii="Palatino Linotype" w:hAnsi="Palatino Linotype"/>
        <w:sz w:val="22"/>
        <w:szCs w:val="22"/>
      </w:rPr>
      <w:t xml:space="preserve">Quadra </w:t>
    </w:r>
    <w:r w:rsidR="006759AB">
      <w:rPr>
        <w:rFonts w:ascii="Palatino Linotype" w:hAnsi="Palatino Linotype"/>
        <w:sz w:val="22"/>
        <w:szCs w:val="22"/>
      </w:rPr>
      <w:t>07</w:t>
    </w:r>
    <w:r>
      <w:rPr>
        <w:rFonts w:ascii="Palatino Linotype" w:hAnsi="Palatino Linotype"/>
        <w:sz w:val="22"/>
        <w:szCs w:val="22"/>
      </w:rPr>
      <w:t xml:space="preserve"> Área Especial</w:t>
    </w:r>
    <w:r w:rsidRPr="005F0372">
      <w:rPr>
        <w:rFonts w:ascii="Palatino Linotype" w:hAnsi="Palatino Linotype"/>
        <w:sz w:val="22"/>
        <w:szCs w:val="22"/>
      </w:rPr>
      <w:t xml:space="preserve"> S/N</w:t>
    </w:r>
    <w:r>
      <w:rPr>
        <w:rFonts w:ascii="Palatino Linotype" w:hAnsi="Palatino Linotype"/>
        <w:sz w:val="22"/>
        <w:szCs w:val="22"/>
      </w:rPr>
      <w:t xml:space="preserve"> </w:t>
    </w:r>
    <w:r w:rsidRPr="005F0372">
      <w:rPr>
        <w:rFonts w:ascii="Palatino Linotype" w:hAnsi="Palatino Linotype"/>
        <w:sz w:val="22"/>
        <w:szCs w:val="22"/>
      </w:rPr>
      <w:t>Cocalzinho de Goiás - Estado de Goiás</w:t>
    </w:r>
    <w:r w:rsidR="00114BE2">
      <w:rPr>
        <w:rFonts w:ascii="Palatino Linotype" w:hAnsi="Palatino Linotype"/>
        <w:sz w:val="22"/>
        <w:szCs w:val="22"/>
      </w:rPr>
      <w:t xml:space="preserve"> </w:t>
    </w:r>
    <w:r w:rsidRPr="005F0372">
      <w:rPr>
        <w:rFonts w:ascii="Palatino Linotype" w:hAnsi="Palatino Linotype"/>
        <w:sz w:val="22"/>
        <w:szCs w:val="22"/>
      </w:rPr>
      <w:t xml:space="preserve">CEP: 72.975-000 </w:t>
    </w:r>
  </w:p>
  <w:p w14:paraId="57170273" w14:textId="77777777" w:rsidR="00114BE2" w:rsidRDefault="00114BE2" w:rsidP="006759AB">
    <w:pPr>
      <w:pStyle w:val="Rodap"/>
      <w:jc w:val="center"/>
    </w:pPr>
    <w:r>
      <w:rPr>
        <w:rFonts w:ascii="Palatino Linotype" w:hAnsi="Palatino Linotype"/>
        <w:sz w:val="22"/>
        <w:szCs w:val="22"/>
      </w:rPr>
      <w:t>secultcocalzinho@gmail.com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B19D" w14:textId="77777777" w:rsidR="00114BE2" w:rsidRDefault="00114B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F2BA" w14:textId="77777777" w:rsidR="00206139" w:rsidRDefault="00206139">
      <w:r>
        <w:separator/>
      </w:r>
    </w:p>
  </w:footnote>
  <w:footnote w:type="continuationSeparator" w:id="0">
    <w:p w14:paraId="59A7DFB7" w14:textId="77777777" w:rsidR="00206139" w:rsidRDefault="0020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4C5" w14:textId="77777777" w:rsidR="00114BE2" w:rsidRDefault="00114B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463A" w14:textId="79E91C20" w:rsidR="00831655" w:rsidRDefault="007C7B06" w:rsidP="00F575C1">
    <w:pPr>
      <w:spacing w:line="276" w:lineRule="auto"/>
      <w:jc w:val="center"/>
      <w:rPr>
        <w:b/>
        <w:bCs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7B40E6" wp14:editId="3E6D15C6">
          <wp:simplePos x="0" y="0"/>
          <wp:positionH relativeFrom="column">
            <wp:posOffset>310515</wp:posOffset>
          </wp:positionH>
          <wp:positionV relativeFrom="paragraph">
            <wp:posOffset>-379730</wp:posOffset>
          </wp:positionV>
          <wp:extent cx="4533900" cy="14820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148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1036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1D4ACC19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5984A4CF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50B38F36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1389E7AE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2C89C89E" w14:textId="77777777" w:rsidR="00A6405F" w:rsidRPr="00A5659D" w:rsidRDefault="00A6405F" w:rsidP="00F575C1">
    <w:pPr>
      <w:spacing w:line="276" w:lineRule="auto"/>
      <w:jc w:val="center"/>
      <w:rPr>
        <w:b/>
        <w:bCs/>
        <w:color w:val="000000"/>
        <w:sz w:val="24"/>
        <w:szCs w:val="24"/>
      </w:rPr>
    </w:pPr>
    <w:r w:rsidRPr="00A5659D">
      <w:rPr>
        <w:b/>
        <w:bCs/>
        <w:color w:val="000000"/>
        <w:sz w:val="24"/>
        <w:szCs w:val="24"/>
      </w:rPr>
      <w:t>PREFEITURA MUNICIPAL DE COCALZINHO DE GOIÁS</w:t>
    </w:r>
  </w:p>
  <w:p w14:paraId="3CE21709" w14:textId="77777777" w:rsidR="00A6405F" w:rsidRPr="00A5659D" w:rsidRDefault="00A6405F" w:rsidP="00F575C1">
    <w:pPr>
      <w:spacing w:line="276" w:lineRule="auto"/>
      <w:jc w:val="center"/>
      <w:rPr>
        <w:sz w:val="24"/>
        <w:szCs w:val="24"/>
      </w:rPr>
    </w:pPr>
    <w:r w:rsidRPr="00A5659D">
      <w:rPr>
        <w:color w:val="000000"/>
        <w:sz w:val="24"/>
        <w:szCs w:val="24"/>
      </w:rPr>
      <w:t>PODER EXECUTIVO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E2CF" w14:textId="77777777" w:rsidR="00114BE2" w:rsidRDefault="00114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C54ED4"/>
    <w:multiLevelType w:val="multilevel"/>
    <w:tmpl w:val="E25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65BB1"/>
    <w:multiLevelType w:val="multilevel"/>
    <w:tmpl w:val="A62E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338A7"/>
    <w:multiLevelType w:val="multilevel"/>
    <w:tmpl w:val="4ED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9335A"/>
    <w:multiLevelType w:val="multilevel"/>
    <w:tmpl w:val="5CE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007AA"/>
    <w:multiLevelType w:val="multilevel"/>
    <w:tmpl w:val="89E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4382F"/>
    <w:multiLevelType w:val="multilevel"/>
    <w:tmpl w:val="338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32674"/>
    <w:multiLevelType w:val="multilevel"/>
    <w:tmpl w:val="EF9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62DAC"/>
    <w:multiLevelType w:val="multilevel"/>
    <w:tmpl w:val="D7B4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72E4"/>
    <w:multiLevelType w:val="multilevel"/>
    <w:tmpl w:val="E89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1"/>
    <w:rsid w:val="00004C91"/>
    <w:rsid w:val="000074D6"/>
    <w:rsid w:val="00012447"/>
    <w:rsid w:val="0001274A"/>
    <w:rsid w:val="00020808"/>
    <w:rsid w:val="0002270A"/>
    <w:rsid w:val="00022E09"/>
    <w:rsid w:val="00027BA3"/>
    <w:rsid w:val="00027FB7"/>
    <w:rsid w:val="0003189A"/>
    <w:rsid w:val="00044BF1"/>
    <w:rsid w:val="000450FB"/>
    <w:rsid w:val="00046CCF"/>
    <w:rsid w:val="00055F51"/>
    <w:rsid w:val="0006041E"/>
    <w:rsid w:val="00060940"/>
    <w:rsid w:val="000647B5"/>
    <w:rsid w:val="00074958"/>
    <w:rsid w:val="00075AA6"/>
    <w:rsid w:val="0007794D"/>
    <w:rsid w:val="000804EF"/>
    <w:rsid w:val="00086A24"/>
    <w:rsid w:val="000921B3"/>
    <w:rsid w:val="00092ED1"/>
    <w:rsid w:val="00093E17"/>
    <w:rsid w:val="00096B72"/>
    <w:rsid w:val="000976C4"/>
    <w:rsid w:val="000A2B83"/>
    <w:rsid w:val="000B0EC0"/>
    <w:rsid w:val="000B2E12"/>
    <w:rsid w:val="000D028C"/>
    <w:rsid w:val="000D0CA1"/>
    <w:rsid w:val="000D5CF0"/>
    <w:rsid w:val="000E0A95"/>
    <w:rsid w:val="000E38FC"/>
    <w:rsid w:val="000F0947"/>
    <w:rsid w:val="000F7F4C"/>
    <w:rsid w:val="001021D4"/>
    <w:rsid w:val="00103AA0"/>
    <w:rsid w:val="0011143E"/>
    <w:rsid w:val="001132E7"/>
    <w:rsid w:val="0011418D"/>
    <w:rsid w:val="00114BE2"/>
    <w:rsid w:val="001227A0"/>
    <w:rsid w:val="0012298D"/>
    <w:rsid w:val="001279BA"/>
    <w:rsid w:val="00130880"/>
    <w:rsid w:val="00130D75"/>
    <w:rsid w:val="001414ED"/>
    <w:rsid w:val="00141AAE"/>
    <w:rsid w:val="00147BB0"/>
    <w:rsid w:val="00151FCE"/>
    <w:rsid w:val="00165F17"/>
    <w:rsid w:val="00170559"/>
    <w:rsid w:val="00172C1F"/>
    <w:rsid w:val="00173511"/>
    <w:rsid w:val="00175F5C"/>
    <w:rsid w:val="00176DAF"/>
    <w:rsid w:val="00176FCD"/>
    <w:rsid w:val="00177AFF"/>
    <w:rsid w:val="00182954"/>
    <w:rsid w:val="001957F3"/>
    <w:rsid w:val="001A22EC"/>
    <w:rsid w:val="001A51EB"/>
    <w:rsid w:val="001B0157"/>
    <w:rsid w:val="001B056E"/>
    <w:rsid w:val="001B752E"/>
    <w:rsid w:val="001C2165"/>
    <w:rsid w:val="001C2B0C"/>
    <w:rsid w:val="001C4A7F"/>
    <w:rsid w:val="001C52B9"/>
    <w:rsid w:val="001D6529"/>
    <w:rsid w:val="001D74D8"/>
    <w:rsid w:val="001E248B"/>
    <w:rsid w:val="001E26DE"/>
    <w:rsid w:val="001E37C9"/>
    <w:rsid w:val="001F0038"/>
    <w:rsid w:val="001F5E18"/>
    <w:rsid w:val="00200D56"/>
    <w:rsid w:val="00206139"/>
    <w:rsid w:val="00213464"/>
    <w:rsid w:val="00221E19"/>
    <w:rsid w:val="00222D9F"/>
    <w:rsid w:val="002345E5"/>
    <w:rsid w:val="00240238"/>
    <w:rsid w:val="00242C21"/>
    <w:rsid w:val="00242C5A"/>
    <w:rsid w:val="0024392A"/>
    <w:rsid w:val="002474F2"/>
    <w:rsid w:val="00252391"/>
    <w:rsid w:val="0025366A"/>
    <w:rsid w:val="00257585"/>
    <w:rsid w:val="0026005B"/>
    <w:rsid w:val="002613AC"/>
    <w:rsid w:val="00264093"/>
    <w:rsid w:val="002644EC"/>
    <w:rsid w:val="0026455F"/>
    <w:rsid w:val="002671A5"/>
    <w:rsid w:val="00271A91"/>
    <w:rsid w:val="00273F7D"/>
    <w:rsid w:val="0028089D"/>
    <w:rsid w:val="00285451"/>
    <w:rsid w:val="00286EF5"/>
    <w:rsid w:val="00292AD7"/>
    <w:rsid w:val="00292D92"/>
    <w:rsid w:val="002A1BCD"/>
    <w:rsid w:val="002A2448"/>
    <w:rsid w:val="002A2D0B"/>
    <w:rsid w:val="002A343D"/>
    <w:rsid w:val="002A5392"/>
    <w:rsid w:val="002B4DA1"/>
    <w:rsid w:val="002B52AC"/>
    <w:rsid w:val="002C5177"/>
    <w:rsid w:val="002C6CD6"/>
    <w:rsid w:val="002D396B"/>
    <w:rsid w:val="002E1D6D"/>
    <w:rsid w:val="002F34A8"/>
    <w:rsid w:val="002F4E56"/>
    <w:rsid w:val="003040C2"/>
    <w:rsid w:val="003054F1"/>
    <w:rsid w:val="003070C7"/>
    <w:rsid w:val="00307F56"/>
    <w:rsid w:val="00311989"/>
    <w:rsid w:val="00316272"/>
    <w:rsid w:val="003200B3"/>
    <w:rsid w:val="003225F3"/>
    <w:rsid w:val="00324149"/>
    <w:rsid w:val="0033156A"/>
    <w:rsid w:val="00332E4B"/>
    <w:rsid w:val="0033313E"/>
    <w:rsid w:val="0033518A"/>
    <w:rsid w:val="00340DB9"/>
    <w:rsid w:val="00342C85"/>
    <w:rsid w:val="0034357E"/>
    <w:rsid w:val="0034371A"/>
    <w:rsid w:val="00345542"/>
    <w:rsid w:val="00345DEE"/>
    <w:rsid w:val="00353B4B"/>
    <w:rsid w:val="003600E3"/>
    <w:rsid w:val="003618ED"/>
    <w:rsid w:val="0037030F"/>
    <w:rsid w:val="003751CA"/>
    <w:rsid w:val="00375945"/>
    <w:rsid w:val="00381B64"/>
    <w:rsid w:val="00392AAB"/>
    <w:rsid w:val="00393086"/>
    <w:rsid w:val="0039459B"/>
    <w:rsid w:val="00397681"/>
    <w:rsid w:val="003A034D"/>
    <w:rsid w:val="003A2115"/>
    <w:rsid w:val="003A22F0"/>
    <w:rsid w:val="003A2D6B"/>
    <w:rsid w:val="003A3F4B"/>
    <w:rsid w:val="003A55BE"/>
    <w:rsid w:val="003B36D0"/>
    <w:rsid w:val="003B491D"/>
    <w:rsid w:val="003C7BF6"/>
    <w:rsid w:val="003D6191"/>
    <w:rsid w:val="003E79DB"/>
    <w:rsid w:val="003F4717"/>
    <w:rsid w:val="00406C9C"/>
    <w:rsid w:val="0040773D"/>
    <w:rsid w:val="00414F27"/>
    <w:rsid w:val="004170F4"/>
    <w:rsid w:val="004202C5"/>
    <w:rsid w:val="00423993"/>
    <w:rsid w:val="00434450"/>
    <w:rsid w:val="004416F0"/>
    <w:rsid w:val="00443394"/>
    <w:rsid w:val="00463DA8"/>
    <w:rsid w:val="00472643"/>
    <w:rsid w:val="00480A46"/>
    <w:rsid w:val="004810AC"/>
    <w:rsid w:val="004855AB"/>
    <w:rsid w:val="00486F1D"/>
    <w:rsid w:val="00487314"/>
    <w:rsid w:val="00487610"/>
    <w:rsid w:val="00491397"/>
    <w:rsid w:val="00493FC6"/>
    <w:rsid w:val="00494313"/>
    <w:rsid w:val="00497D82"/>
    <w:rsid w:val="004A097C"/>
    <w:rsid w:val="004A1F2B"/>
    <w:rsid w:val="004A3717"/>
    <w:rsid w:val="004A7462"/>
    <w:rsid w:val="004B05AE"/>
    <w:rsid w:val="004B0D29"/>
    <w:rsid w:val="004B57AF"/>
    <w:rsid w:val="004B60F1"/>
    <w:rsid w:val="004B7792"/>
    <w:rsid w:val="004B7FE6"/>
    <w:rsid w:val="004D291D"/>
    <w:rsid w:val="004E0897"/>
    <w:rsid w:val="004E0DA4"/>
    <w:rsid w:val="004E37C4"/>
    <w:rsid w:val="004F78CF"/>
    <w:rsid w:val="00500588"/>
    <w:rsid w:val="00505192"/>
    <w:rsid w:val="0051420F"/>
    <w:rsid w:val="005149FE"/>
    <w:rsid w:val="005158C1"/>
    <w:rsid w:val="00521D0E"/>
    <w:rsid w:val="00534917"/>
    <w:rsid w:val="0054116A"/>
    <w:rsid w:val="00541C7F"/>
    <w:rsid w:val="00546AC1"/>
    <w:rsid w:val="00552B68"/>
    <w:rsid w:val="00554581"/>
    <w:rsid w:val="00560261"/>
    <w:rsid w:val="00560B0D"/>
    <w:rsid w:val="00562862"/>
    <w:rsid w:val="00562E95"/>
    <w:rsid w:val="00565439"/>
    <w:rsid w:val="00572612"/>
    <w:rsid w:val="00577B09"/>
    <w:rsid w:val="005829CC"/>
    <w:rsid w:val="005838FC"/>
    <w:rsid w:val="00583B31"/>
    <w:rsid w:val="00591765"/>
    <w:rsid w:val="00592E82"/>
    <w:rsid w:val="005A066F"/>
    <w:rsid w:val="005B0D33"/>
    <w:rsid w:val="005B72CD"/>
    <w:rsid w:val="005C5085"/>
    <w:rsid w:val="005D00C6"/>
    <w:rsid w:val="005D2634"/>
    <w:rsid w:val="005D36EB"/>
    <w:rsid w:val="005D5894"/>
    <w:rsid w:val="005E02AA"/>
    <w:rsid w:val="005F48AE"/>
    <w:rsid w:val="00607BA5"/>
    <w:rsid w:val="00613A1B"/>
    <w:rsid w:val="00614FDA"/>
    <w:rsid w:val="00621635"/>
    <w:rsid w:val="00622869"/>
    <w:rsid w:val="00622A8B"/>
    <w:rsid w:val="00623739"/>
    <w:rsid w:val="00624F69"/>
    <w:rsid w:val="0062685D"/>
    <w:rsid w:val="0063293A"/>
    <w:rsid w:val="0063382B"/>
    <w:rsid w:val="0063433A"/>
    <w:rsid w:val="00636184"/>
    <w:rsid w:val="006368D6"/>
    <w:rsid w:val="00640C83"/>
    <w:rsid w:val="00643301"/>
    <w:rsid w:val="0064713E"/>
    <w:rsid w:val="00652F69"/>
    <w:rsid w:val="00656C62"/>
    <w:rsid w:val="00660829"/>
    <w:rsid w:val="00660CA7"/>
    <w:rsid w:val="00661037"/>
    <w:rsid w:val="00661337"/>
    <w:rsid w:val="006628C2"/>
    <w:rsid w:val="00663122"/>
    <w:rsid w:val="00663357"/>
    <w:rsid w:val="006635CB"/>
    <w:rsid w:val="0066520C"/>
    <w:rsid w:val="00665B32"/>
    <w:rsid w:val="0066604A"/>
    <w:rsid w:val="006759AB"/>
    <w:rsid w:val="006815A6"/>
    <w:rsid w:val="00683321"/>
    <w:rsid w:val="00684FE3"/>
    <w:rsid w:val="00696F79"/>
    <w:rsid w:val="006A59F3"/>
    <w:rsid w:val="006A7FAC"/>
    <w:rsid w:val="006B05C0"/>
    <w:rsid w:val="006B2ACF"/>
    <w:rsid w:val="006D4A8E"/>
    <w:rsid w:val="006D727A"/>
    <w:rsid w:val="006E06A0"/>
    <w:rsid w:val="006E4B6E"/>
    <w:rsid w:val="006E7E89"/>
    <w:rsid w:val="006F1377"/>
    <w:rsid w:val="006F52B5"/>
    <w:rsid w:val="006F6A38"/>
    <w:rsid w:val="007129CE"/>
    <w:rsid w:val="0071548A"/>
    <w:rsid w:val="0071618E"/>
    <w:rsid w:val="00717378"/>
    <w:rsid w:val="0072483F"/>
    <w:rsid w:val="00726122"/>
    <w:rsid w:val="00730F15"/>
    <w:rsid w:val="007324E7"/>
    <w:rsid w:val="00732F03"/>
    <w:rsid w:val="00735161"/>
    <w:rsid w:val="00746F2D"/>
    <w:rsid w:val="00751AC2"/>
    <w:rsid w:val="00751BA8"/>
    <w:rsid w:val="0075755E"/>
    <w:rsid w:val="00760FBE"/>
    <w:rsid w:val="00765236"/>
    <w:rsid w:val="00766C78"/>
    <w:rsid w:val="007707C2"/>
    <w:rsid w:val="0077092B"/>
    <w:rsid w:val="00775D9E"/>
    <w:rsid w:val="00783695"/>
    <w:rsid w:val="00787860"/>
    <w:rsid w:val="00794A28"/>
    <w:rsid w:val="00795BA0"/>
    <w:rsid w:val="007961F6"/>
    <w:rsid w:val="007A7F07"/>
    <w:rsid w:val="007B1363"/>
    <w:rsid w:val="007B19C1"/>
    <w:rsid w:val="007C413B"/>
    <w:rsid w:val="007C5B49"/>
    <w:rsid w:val="007C733E"/>
    <w:rsid w:val="007C7B06"/>
    <w:rsid w:val="007D22B5"/>
    <w:rsid w:val="007D2964"/>
    <w:rsid w:val="007D45B1"/>
    <w:rsid w:val="007E07B9"/>
    <w:rsid w:val="007E2313"/>
    <w:rsid w:val="007E237B"/>
    <w:rsid w:val="007F04B8"/>
    <w:rsid w:val="007F3CB6"/>
    <w:rsid w:val="007F540D"/>
    <w:rsid w:val="008006C0"/>
    <w:rsid w:val="008020FB"/>
    <w:rsid w:val="008138CF"/>
    <w:rsid w:val="00815865"/>
    <w:rsid w:val="00815CDA"/>
    <w:rsid w:val="00815F6C"/>
    <w:rsid w:val="00822C7E"/>
    <w:rsid w:val="0083069E"/>
    <w:rsid w:val="00831239"/>
    <w:rsid w:val="00831655"/>
    <w:rsid w:val="008338BC"/>
    <w:rsid w:val="0084373E"/>
    <w:rsid w:val="00851737"/>
    <w:rsid w:val="008565B8"/>
    <w:rsid w:val="008609F9"/>
    <w:rsid w:val="00862971"/>
    <w:rsid w:val="00864D61"/>
    <w:rsid w:val="00867849"/>
    <w:rsid w:val="0087225A"/>
    <w:rsid w:val="008765B9"/>
    <w:rsid w:val="00886D98"/>
    <w:rsid w:val="00887734"/>
    <w:rsid w:val="00891196"/>
    <w:rsid w:val="00894729"/>
    <w:rsid w:val="008A218B"/>
    <w:rsid w:val="008A294F"/>
    <w:rsid w:val="008A43DD"/>
    <w:rsid w:val="008A4C88"/>
    <w:rsid w:val="008B68F0"/>
    <w:rsid w:val="008B6973"/>
    <w:rsid w:val="008B7353"/>
    <w:rsid w:val="008C20C4"/>
    <w:rsid w:val="008D2342"/>
    <w:rsid w:val="008D345A"/>
    <w:rsid w:val="008D4EAD"/>
    <w:rsid w:val="008E207D"/>
    <w:rsid w:val="008E484A"/>
    <w:rsid w:val="008E59D4"/>
    <w:rsid w:val="008F16F8"/>
    <w:rsid w:val="008F1EEC"/>
    <w:rsid w:val="008F33A4"/>
    <w:rsid w:val="008F354A"/>
    <w:rsid w:val="008F3C06"/>
    <w:rsid w:val="00902FC4"/>
    <w:rsid w:val="00916B16"/>
    <w:rsid w:val="009251F8"/>
    <w:rsid w:val="0093046C"/>
    <w:rsid w:val="00930D71"/>
    <w:rsid w:val="00931C7B"/>
    <w:rsid w:val="00937621"/>
    <w:rsid w:val="0094035A"/>
    <w:rsid w:val="00940907"/>
    <w:rsid w:val="00940E36"/>
    <w:rsid w:val="009418C8"/>
    <w:rsid w:val="00941FE3"/>
    <w:rsid w:val="00942131"/>
    <w:rsid w:val="0094218D"/>
    <w:rsid w:val="00951591"/>
    <w:rsid w:val="0095586E"/>
    <w:rsid w:val="00957E1C"/>
    <w:rsid w:val="0096006F"/>
    <w:rsid w:val="0096192C"/>
    <w:rsid w:val="00962C39"/>
    <w:rsid w:val="00965FF1"/>
    <w:rsid w:val="00982BED"/>
    <w:rsid w:val="00993422"/>
    <w:rsid w:val="009A024E"/>
    <w:rsid w:val="009B2B82"/>
    <w:rsid w:val="009B2E8E"/>
    <w:rsid w:val="009B7D41"/>
    <w:rsid w:val="009C22D7"/>
    <w:rsid w:val="009C382E"/>
    <w:rsid w:val="009C5670"/>
    <w:rsid w:val="009E41BF"/>
    <w:rsid w:val="009E76F9"/>
    <w:rsid w:val="009F00F7"/>
    <w:rsid w:val="009F32DE"/>
    <w:rsid w:val="00A044F1"/>
    <w:rsid w:val="00A07BB1"/>
    <w:rsid w:val="00A153A2"/>
    <w:rsid w:val="00A22AB2"/>
    <w:rsid w:val="00A270A5"/>
    <w:rsid w:val="00A30F84"/>
    <w:rsid w:val="00A31897"/>
    <w:rsid w:val="00A3292F"/>
    <w:rsid w:val="00A32B00"/>
    <w:rsid w:val="00A34D9B"/>
    <w:rsid w:val="00A404E0"/>
    <w:rsid w:val="00A46340"/>
    <w:rsid w:val="00A5659D"/>
    <w:rsid w:val="00A61E66"/>
    <w:rsid w:val="00A6405F"/>
    <w:rsid w:val="00A6471D"/>
    <w:rsid w:val="00A64F66"/>
    <w:rsid w:val="00A65052"/>
    <w:rsid w:val="00A6544B"/>
    <w:rsid w:val="00A67AC8"/>
    <w:rsid w:val="00A67F29"/>
    <w:rsid w:val="00A71EDA"/>
    <w:rsid w:val="00A75D42"/>
    <w:rsid w:val="00A776A8"/>
    <w:rsid w:val="00A85A39"/>
    <w:rsid w:val="00A86C54"/>
    <w:rsid w:val="00A92AFA"/>
    <w:rsid w:val="00AB08AD"/>
    <w:rsid w:val="00AB2A6C"/>
    <w:rsid w:val="00AB2DE6"/>
    <w:rsid w:val="00AB761A"/>
    <w:rsid w:val="00AC13BA"/>
    <w:rsid w:val="00AC41A2"/>
    <w:rsid w:val="00AC5973"/>
    <w:rsid w:val="00AC63AA"/>
    <w:rsid w:val="00AD1608"/>
    <w:rsid w:val="00AD1E8C"/>
    <w:rsid w:val="00AD4537"/>
    <w:rsid w:val="00AE3F17"/>
    <w:rsid w:val="00AF1B0C"/>
    <w:rsid w:val="00AF3B7F"/>
    <w:rsid w:val="00B00457"/>
    <w:rsid w:val="00B03D23"/>
    <w:rsid w:val="00B04A66"/>
    <w:rsid w:val="00B06DFF"/>
    <w:rsid w:val="00B10020"/>
    <w:rsid w:val="00B1132E"/>
    <w:rsid w:val="00B12065"/>
    <w:rsid w:val="00B13F08"/>
    <w:rsid w:val="00B21CC2"/>
    <w:rsid w:val="00B21F1B"/>
    <w:rsid w:val="00B23C90"/>
    <w:rsid w:val="00B2469D"/>
    <w:rsid w:val="00B25B54"/>
    <w:rsid w:val="00B26E2C"/>
    <w:rsid w:val="00B31C31"/>
    <w:rsid w:val="00B350C1"/>
    <w:rsid w:val="00B36391"/>
    <w:rsid w:val="00B44DE3"/>
    <w:rsid w:val="00B47B8D"/>
    <w:rsid w:val="00B529FA"/>
    <w:rsid w:val="00B56826"/>
    <w:rsid w:val="00B61A2C"/>
    <w:rsid w:val="00B61BFE"/>
    <w:rsid w:val="00B7426E"/>
    <w:rsid w:val="00B77866"/>
    <w:rsid w:val="00B81D2B"/>
    <w:rsid w:val="00B866C5"/>
    <w:rsid w:val="00B8695E"/>
    <w:rsid w:val="00BA17A0"/>
    <w:rsid w:val="00BA5B8E"/>
    <w:rsid w:val="00BB03FD"/>
    <w:rsid w:val="00BB5FB8"/>
    <w:rsid w:val="00BD0B26"/>
    <w:rsid w:val="00BD264C"/>
    <w:rsid w:val="00BE2DA7"/>
    <w:rsid w:val="00BE6B67"/>
    <w:rsid w:val="00C01339"/>
    <w:rsid w:val="00C01BF2"/>
    <w:rsid w:val="00C028A9"/>
    <w:rsid w:val="00C167E4"/>
    <w:rsid w:val="00C208AC"/>
    <w:rsid w:val="00C226C1"/>
    <w:rsid w:val="00C3198F"/>
    <w:rsid w:val="00C35676"/>
    <w:rsid w:val="00C42332"/>
    <w:rsid w:val="00C52BAF"/>
    <w:rsid w:val="00C54262"/>
    <w:rsid w:val="00C60340"/>
    <w:rsid w:val="00C62DAC"/>
    <w:rsid w:val="00C6303A"/>
    <w:rsid w:val="00C6635A"/>
    <w:rsid w:val="00C66482"/>
    <w:rsid w:val="00C71E16"/>
    <w:rsid w:val="00C750D5"/>
    <w:rsid w:val="00C77623"/>
    <w:rsid w:val="00C77663"/>
    <w:rsid w:val="00C776C5"/>
    <w:rsid w:val="00C83C3A"/>
    <w:rsid w:val="00C936F0"/>
    <w:rsid w:val="00C94919"/>
    <w:rsid w:val="00C955F7"/>
    <w:rsid w:val="00CA0335"/>
    <w:rsid w:val="00CA0C56"/>
    <w:rsid w:val="00CA5328"/>
    <w:rsid w:val="00CB2507"/>
    <w:rsid w:val="00CB4FAB"/>
    <w:rsid w:val="00CB6E6D"/>
    <w:rsid w:val="00CC4624"/>
    <w:rsid w:val="00CD0909"/>
    <w:rsid w:val="00CD1682"/>
    <w:rsid w:val="00CD2FDE"/>
    <w:rsid w:val="00CE2D94"/>
    <w:rsid w:val="00CE3A4D"/>
    <w:rsid w:val="00CE424F"/>
    <w:rsid w:val="00CF7685"/>
    <w:rsid w:val="00D00A02"/>
    <w:rsid w:val="00D0705B"/>
    <w:rsid w:val="00D1383B"/>
    <w:rsid w:val="00D15BD6"/>
    <w:rsid w:val="00D1697A"/>
    <w:rsid w:val="00D2066B"/>
    <w:rsid w:val="00D24331"/>
    <w:rsid w:val="00D261D3"/>
    <w:rsid w:val="00D30446"/>
    <w:rsid w:val="00D31529"/>
    <w:rsid w:val="00D41D48"/>
    <w:rsid w:val="00D423CB"/>
    <w:rsid w:val="00D426B8"/>
    <w:rsid w:val="00D431A2"/>
    <w:rsid w:val="00D44412"/>
    <w:rsid w:val="00D46FB5"/>
    <w:rsid w:val="00D52630"/>
    <w:rsid w:val="00D555E4"/>
    <w:rsid w:val="00D645C5"/>
    <w:rsid w:val="00D72F95"/>
    <w:rsid w:val="00D750E8"/>
    <w:rsid w:val="00D75CB8"/>
    <w:rsid w:val="00D80D1A"/>
    <w:rsid w:val="00D821CF"/>
    <w:rsid w:val="00D85561"/>
    <w:rsid w:val="00D85562"/>
    <w:rsid w:val="00D87968"/>
    <w:rsid w:val="00D90241"/>
    <w:rsid w:val="00D9053E"/>
    <w:rsid w:val="00D90BF3"/>
    <w:rsid w:val="00D9238A"/>
    <w:rsid w:val="00DA0174"/>
    <w:rsid w:val="00DA0754"/>
    <w:rsid w:val="00DA1E86"/>
    <w:rsid w:val="00DA44E9"/>
    <w:rsid w:val="00DA526C"/>
    <w:rsid w:val="00DB577F"/>
    <w:rsid w:val="00DB7C4A"/>
    <w:rsid w:val="00DC10DC"/>
    <w:rsid w:val="00DC23CF"/>
    <w:rsid w:val="00DD07FD"/>
    <w:rsid w:val="00DD16F7"/>
    <w:rsid w:val="00DD19D9"/>
    <w:rsid w:val="00DD5BFA"/>
    <w:rsid w:val="00DE0694"/>
    <w:rsid w:val="00DE5177"/>
    <w:rsid w:val="00DE6038"/>
    <w:rsid w:val="00DF30D3"/>
    <w:rsid w:val="00DF6230"/>
    <w:rsid w:val="00E02E57"/>
    <w:rsid w:val="00E108F4"/>
    <w:rsid w:val="00E14DDB"/>
    <w:rsid w:val="00E243ED"/>
    <w:rsid w:val="00E27803"/>
    <w:rsid w:val="00E36478"/>
    <w:rsid w:val="00E41732"/>
    <w:rsid w:val="00E42A0C"/>
    <w:rsid w:val="00E45C43"/>
    <w:rsid w:val="00E56E0A"/>
    <w:rsid w:val="00E572EB"/>
    <w:rsid w:val="00E62AF1"/>
    <w:rsid w:val="00E73704"/>
    <w:rsid w:val="00E748EA"/>
    <w:rsid w:val="00E75E42"/>
    <w:rsid w:val="00E75E53"/>
    <w:rsid w:val="00E767D4"/>
    <w:rsid w:val="00E777F0"/>
    <w:rsid w:val="00E82B2A"/>
    <w:rsid w:val="00E84EBF"/>
    <w:rsid w:val="00E87131"/>
    <w:rsid w:val="00E9690C"/>
    <w:rsid w:val="00E97384"/>
    <w:rsid w:val="00E977FB"/>
    <w:rsid w:val="00EA38BA"/>
    <w:rsid w:val="00EA5BF7"/>
    <w:rsid w:val="00EA61FF"/>
    <w:rsid w:val="00EB4C66"/>
    <w:rsid w:val="00EB53EC"/>
    <w:rsid w:val="00EB722B"/>
    <w:rsid w:val="00EB7832"/>
    <w:rsid w:val="00EC24A2"/>
    <w:rsid w:val="00EC5A7A"/>
    <w:rsid w:val="00EC6C21"/>
    <w:rsid w:val="00ED10A0"/>
    <w:rsid w:val="00ED57EF"/>
    <w:rsid w:val="00ED6F56"/>
    <w:rsid w:val="00EE44A5"/>
    <w:rsid w:val="00EE6C64"/>
    <w:rsid w:val="00EE6F26"/>
    <w:rsid w:val="00EF1EB1"/>
    <w:rsid w:val="00EF46BB"/>
    <w:rsid w:val="00EF6037"/>
    <w:rsid w:val="00F00C37"/>
    <w:rsid w:val="00F02245"/>
    <w:rsid w:val="00F03EBE"/>
    <w:rsid w:val="00F03FA0"/>
    <w:rsid w:val="00F056BE"/>
    <w:rsid w:val="00F05AEF"/>
    <w:rsid w:val="00F05CF9"/>
    <w:rsid w:val="00F273E0"/>
    <w:rsid w:val="00F379CB"/>
    <w:rsid w:val="00F46831"/>
    <w:rsid w:val="00F509A5"/>
    <w:rsid w:val="00F509A7"/>
    <w:rsid w:val="00F5554E"/>
    <w:rsid w:val="00F5616A"/>
    <w:rsid w:val="00F575C1"/>
    <w:rsid w:val="00F60903"/>
    <w:rsid w:val="00F61CFE"/>
    <w:rsid w:val="00F62AB6"/>
    <w:rsid w:val="00F62D67"/>
    <w:rsid w:val="00F63623"/>
    <w:rsid w:val="00F65BA3"/>
    <w:rsid w:val="00F67862"/>
    <w:rsid w:val="00F72E9C"/>
    <w:rsid w:val="00F75E51"/>
    <w:rsid w:val="00F80E54"/>
    <w:rsid w:val="00F81F6D"/>
    <w:rsid w:val="00F83D39"/>
    <w:rsid w:val="00F939D4"/>
    <w:rsid w:val="00F94722"/>
    <w:rsid w:val="00F951A4"/>
    <w:rsid w:val="00F97DDC"/>
    <w:rsid w:val="00FA562C"/>
    <w:rsid w:val="00FA7B9C"/>
    <w:rsid w:val="00FB12AD"/>
    <w:rsid w:val="00FB4D99"/>
    <w:rsid w:val="00FC3F51"/>
    <w:rsid w:val="00FC43EA"/>
    <w:rsid w:val="00FC722B"/>
    <w:rsid w:val="00FE0C53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272CF"/>
  <w15:chartTrackingRefBased/>
  <w15:docId w15:val="{A33F8B06-0E60-4928-8614-7B47CA88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uiPriority="35" w:qFormat="1"/>
    <w:lsdException w:name="macro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Bullet 2" w:uiPriority="99"/>
    <w:lsdException w:name="List Bullet 3" w:uiPriority="99"/>
    <w:lsdException w:name="List Number 2" w:uiPriority="99"/>
    <w:lsdException w:name="List Number 3" w:uiPriority="99"/>
    <w:lsdException w:name="Title" w:uiPriority="99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AF1"/>
  </w:style>
  <w:style w:type="paragraph" w:styleId="Ttulo1">
    <w:name w:val="heading 1"/>
    <w:basedOn w:val="Normal"/>
    <w:next w:val="Normal"/>
    <w:link w:val="Ttulo1Char"/>
    <w:qFormat/>
    <w:rsid w:val="005F48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15C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815C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0DB9"/>
    <w:pPr>
      <w:keepNext/>
      <w:keepLines/>
      <w:spacing w:before="200" w:line="276" w:lineRule="auto"/>
      <w:outlineLvl w:val="3"/>
    </w:pPr>
    <w:rPr>
      <w:rFonts w:ascii="Calibri" w:eastAsia="MS Gothic" w:hAnsi="Calibri"/>
      <w:b/>
      <w:bCs/>
      <w:i/>
      <w:i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0DB9"/>
    <w:pPr>
      <w:keepNext/>
      <w:keepLines/>
      <w:spacing w:before="20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0DB9"/>
    <w:pPr>
      <w:keepNext/>
      <w:keepLines/>
      <w:spacing w:before="20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0DB9"/>
    <w:pPr>
      <w:keepNext/>
      <w:keepLines/>
      <w:spacing w:before="20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0DB9"/>
    <w:pPr>
      <w:keepNext/>
      <w:keepLines/>
      <w:spacing w:before="200" w:line="276" w:lineRule="auto"/>
      <w:outlineLvl w:val="7"/>
    </w:pPr>
    <w:rPr>
      <w:rFonts w:ascii="Calibri" w:eastAsia="MS Gothic" w:hAnsi="Calibri"/>
      <w:color w:val="4F81BD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0DB9"/>
    <w:pPr>
      <w:keepNext/>
      <w:keepLines/>
      <w:spacing w:before="200" w:line="276" w:lineRule="auto"/>
      <w:outlineLvl w:val="8"/>
    </w:pPr>
    <w:rPr>
      <w:rFonts w:ascii="Calibri" w:eastAsia="MS Gothic" w:hAnsi="Calibri"/>
      <w:i/>
      <w:iCs/>
      <w:color w:val="404040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Recuodecorpodetexto">
    <w:name w:val="Body Text Indent"/>
    <w:basedOn w:val="Normal"/>
    <w:link w:val="RecuodecorpodetextoChar"/>
    <w:rsid w:val="00E62AF1"/>
    <w:pPr>
      <w:tabs>
        <w:tab w:val="left" w:pos="2410"/>
      </w:tabs>
      <w:ind w:left="3969"/>
      <w:jc w:val="both"/>
    </w:pPr>
    <w:rPr>
      <w:rFonts w:ascii="Arial" w:hAnsi="Arial"/>
      <w:b/>
      <w:sz w:val="28"/>
    </w:rPr>
  </w:style>
  <w:style w:type="paragraph" w:styleId="Cabealho">
    <w:name w:val="header"/>
    <w:basedOn w:val="Normal"/>
    <w:link w:val="CabealhoChar"/>
    <w:uiPriority w:val="99"/>
    <w:rsid w:val="00E62A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2AF1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uiPriority w:val="35"/>
    <w:qFormat/>
    <w:rsid w:val="00E62AF1"/>
    <w:pPr>
      <w:jc w:val="center"/>
    </w:pPr>
    <w:rPr>
      <w:rFonts w:ascii="Arial" w:hAnsi="Arial"/>
      <w:color w:val="008000"/>
      <w:sz w:val="28"/>
    </w:rPr>
  </w:style>
  <w:style w:type="character" w:customStyle="1" w:styleId="RecuodecorpodetextoChar">
    <w:name w:val="Recuo de corpo de texto Char"/>
    <w:link w:val="Recuodecorpodetexto"/>
    <w:rsid w:val="00FE0C53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B03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72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72F9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9A02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024E"/>
  </w:style>
  <w:style w:type="character" w:styleId="Forte">
    <w:name w:val="Strong"/>
    <w:uiPriority w:val="22"/>
    <w:qFormat/>
    <w:rsid w:val="00C6303A"/>
    <w:rPr>
      <w:b/>
      <w:bCs/>
    </w:rPr>
  </w:style>
  <w:style w:type="paragraph" w:styleId="NormalWeb">
    <w:name w:val="Normal (Web)"/>
    <w:basedOn w:val="Normal"/>
    <w:uiPriority w:val="99"/>
    <w:unhideWhenUsed/>
    <w:rsid w:val="003040C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3040C2"/>
    <w:rPr>
      <w:color w:val="0000FF"/>
      <w:u w:val="single"/>
    </w:rPr>
  </w:style>
  <w:style w:type="paragraph" w:styleId="SemEspaamento">
    <w:name w:val="No Spacing"/>
    <w:uiPriority w:val="1"/>
    <w:qFormat/>
    <w:rsid w:val="00E14DDB"/>
  </w:style>
  <w:style w:type="character" w:customStyle="1" w:styleId="Ttulo2Char">
    <w:name w:val="Título 2 Char"/>
    <w:link w:val="Ttulo2"/>
    <w:uiPriority w:val="9"/>
    <w:rsid w:val="00815CDA"/>
    <w:rPr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815CDA"/>
    <w:rPr>
      <w:b/>
      <w:bCs/>
      <w:sz w:val="27"/>
      <w:szCs w:val="27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C5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C5085"/>
    <w:rPr>
      <w:rFonts w:ascii="Courier New" w:hAnsi="Courier New" w:cs="Courier New"/>
    </w:rPr>
  </w:style>
  <w:style w:type="character" w:styleId="CdigoHTML">
    <w:name w:val="HTML Code"/>
    <w:uiPriority w:val="99"/>
    <w:unhideWhenUsed/>
    <w:rsid w:val="005C5085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4B60F1"/>
    <w:rPr>
      <w:i/>
      <w:iCs/>
    </w:rPr>
  </w:style>
  <w:style w:type="character" w:customStyle="1" w:styleId="Ttulo1Char">
    <w:name w:val="Título 1 Char"/>
    <w:link w:val="Ttulo1"/>
    <w:rsid w:val="005F48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"/>
    <w:semiHidden/>
    <w:rsid w:val="00340DB9"/>
    <w:rPr>
      <w:rFonts w:ascii="Calibri" w:eastAsia="MS Gothic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340DB9"/>
    <w:rPr>
      <w:rFonts w:ascii="Calibri" w:eastAsia="MS Gothic" w:hAnsi="Calibri"/>
      <w:color w:val="243F60"/>
      <w:sz w:val="22"/>
      <w:szCs w:val="22"/>
      <w:lang w:val="en-US" w:eastAsia="en-US"/>
    </w:rPr>
  </w:style>
  <w:style w:type="character" w:customStyle="1" w:styleId="Ttulo6Char">
    <w:name w:val="Título 6 Char"/>
    <w:link w:val="Ttulo6"/>
    <w:uiPriority w:val="9"/>
    <w:semiHidden/>
    <w:rsid w:val="00340DB9"/>
    <w:rPr>
      <w:rFonts w:ascii="Calibri" w:eastAsia="MS Gothic" w:hAnsi="Calibri"/>
      <w:i/>
      <w:iCs/>
      <w:color w:val="243F60"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340DB9"/>
    <w:rPr>
      <w:rFonts w:ascii="Calibri" w:eastAsia="MS Gothic" w:hAnsi="Calibri"/>
      <w:i/>
      <w:iCs/>
      <w:color w:val="404040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340DB9"/>
    <w:rPr>
      <w:rFonts w:ascii="Calibri" w:eastAsia="MS Gothic" w:hAnsi="Calibri"/>
      <w:color w:val="4F81BD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340DB9"/>
    <w:rPr>
      <w:rFonts w:ascii="Calibri" w:eastAsia="MS Gothic" w:hAnsi="Calibri"/>
      <w:i/>
      <w:iCs/>
      <w:color w:val="404040"/>
      <w:lang w:val="en-US" w:eastAsia="en-US"/>
    </w:rPr>
  </w:style>
  <w:style w:type="character" w:customStyle="1" w:styleId="CabealhoChar">
    <w:name w:val="Cabeçalho Char"/>
    <w:link w:val="Cabealho"/>
    <w:uiPriority w:val="99"/>
    <w:rsid w:val="00340DB9"/>
  </w:style>
  <w:style w:type="character" w:customStyle="1" w:styleId="RodapChar">
    <w:name w:val="Rodapé Char"/>
    <w:link w:val="Rodap"/>
    <w:uiPriority w:val="99"/>
    <w:rsid w:val="00340DB9"/>
  </w:style>
  <w:style w:type="paragraph" w:styleId="Ttulo">
    <w:name w:val="Title"/>
    <w:basedOn w:val="Normal"/>
    <w:next w:val="Normal"/>
    <w:link w:val="TtuloChar"/>
    <w:uiPriority w:val="99"/>
    <w:qFormat/>
    <w:rsid w:val="00340DB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link w:val="Ttulo"/>
    <w:uiPriority w:val="99"/>
    <w:rsid w:val="00340DB9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0DB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tuloChar">
    <w:name w:val="Subtítulo Char"/>
    <w:link w:val="Subttulo"/>
    <w:uiPriority w:val="11"/>
    <w:rsid w:val="00340DB9"/>
    <w:rPr>
      <w:rFonts w:ascii="Calibri" w:eastAsia="MS Gothic" w:hAnsi="Calibri"/>
      <w:i/>
      <w:iCs/>
      <w:color w:val="4F81BD"/>
      <w:spacing w:val="15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40DB9"/>
    <w:pPr>
      <w:spacing w:after="120" w:line="480" w:lineRule="auto"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character" w:customStyle="1" w:styleId="Corpodetexto2Char">
    <w:name w:val="Corpo de texto 2 Char"/>
    <w:link w:val="Corpodetexto2"/>
    <w:uiPriority w:val="99"/>
    <w:rsid w:val="00340DB9"/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40DB9"/>
    <w:pPr>
      <w:spacing w:after="120" w:line="276" w:lineRule="auto"/>
    </w:pPr>
    <w:rPr>
      <w:rFonts w:ascii="SiderFont" w:eastAsia="SiderFont" w:hAnsi="SiderFont"/>
      <w:color w:val="000000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uiPriority w:val="99"/>
    <w:rsid w:val="00340DB9"/>
    <w:rPr>
      <w:rFonts w:ascii="SiderFont" w:eastAsia="SiderFont" w:hAnsi="SiderFont"/>
      <w:color w:val="000000"/>
      <w:sz w:val="16"/>
      <w:szCs w:val="16"/>
      <w:lang w:val="en-US" w:eastAsia="en-US"/>
    </w:rPr>
  </w:style>
  <w:style w:type="paragraph" w:styleId="Lista">
    <w:name w:val="List"/>
    <w:basedOn w:val="Normal"/>
    <w:uiPriority w:val="99"/>
    <w:unhideWhenUsed/>
    <w:rsid w:val="00340DB9"/>
    <w:pPr>
      <w:spacing w:after="200" w:line="276" w:lineRule="auto"/>
      <w:ind w:left="36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2">
    <w:name w:val="List 2"/>
    <w:basedOn w:val="Normal"/>
    <w:uiPriority w:val="99"/>
    <w:unhideWhenUsed/>
    <w:rsid w:val="00340DB9"/>
    <w:pPr>
      <w:spacing w:after="200" w:line="276" w:lineRule="auto"/>
      <w:ind w:left="72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3">
    <w:name w:val="List 3"/>
    <w:basedOn w:val="Normal"/>
    <w:uiPriority w:val="99"/>
    <w:unhideWhenUsed/>
    <w:rsid w:val="00340DB9"/>
    <w:pPr>
      <w:spacing w:after="200" w:line="276" w:lineRule="auto"/>
      <w:ind w:left="108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">
    <w:name w:val="List Bullet"/>
    <w:basedOn w:val="Normal"/>
    <w:uiPriority w:val="99"/>
    <w:unhideWhenUsed/>
    <w:rsid w:val="00340DB9"/>
    <w:pPr>
      <w:numPr>
        <w:numId w:val="1"/>
      </w:numPr>
      <w:tabs>
        <w:tab w:val="clear" w:pos="360"/>
      </w:tabs>
      <w:spacing w:after="200" w:line="276" w:lineRule="auto"/>
      <w:ind w:left="1077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2">
    <w:name w:val="List Bullet 2"/>
    <w:basedOn w:val="Normal"/>
    <w:uiPriority w:val="99"/>
    <w:unhideWhenUsed/>
    <w:rsid w:val="00340DB9"/>
    <w:pPr>
      <w:numPr>
        <w:numId w:val="2"/>
      </w:numPr>
      <w:tabs>
        <w:tab w:val="clear" w:pos="720"/>
      </w:tabs>
      <w:spacing w:after="200" w:line="276" w:lineRule="auto"/>
      <w:ind w:left="1077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3">
    <w:name w:val="List Bullet 3"/>
    <w:basedOn w:val="Normal"/>
    <w:uiPriority w:val="99"/>
    <w:unhideWhenUsed/>
    <w:rsid w:val="00340DB9"/>
    <w:pPr>
      <w:numPr>
        <w:numId w:val="3"/>
      </w:numPr>
      <w:tabs>
        <w:tab w:val="clear" w:pos="1080"/>
      </w:tabs>
      <w:spacing w:after="200" w:line="276" w:lineRule="auto"/>
      <w:ind w:left="1004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">
    <w:name w:val="List Number"/>
    <w:basedOn w:val="Normal"/>
    <w:uiPriority w:val="99"/>
    <w:unhideWhenUsed/>
    <w:rsid w:val="00340DB9"/>
    <w:pPr>
      <w:numPr>
        <w:numId w:val="4"/>
      </w:numPr>
      <w:tabs>
        <w:tab w:val="clear" w:pos="360"/>
      </w:tabs>
      <w:spacing w:after="200" w:line="276" w:lineRule="auto"/>
      <w:ind w:left="2478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2">
    <w:name w:val="List Number 2"/>
    <w:basedOn w:val="Normal"/>
    <w:uiPriority w:val="99"/>
    <w:unhideWhenUsed/>
    <w:rsid w:val="00340DB9"/>
    <w:pPr>
      <w:numPr>
        <w:numId w:val="5"/>
      </w:numPr>
      <w:spacing w:after="200" w:line="276" w:lineRule="auto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3">
    <w:name w:val="List Number 3"/>
    <w:basedOn w:val="Normal"/>
    <w:uiPriority w:val="99"/>
    <w:unhideWhenUsed/>
    <w:rsid w:val="00340DB9"/>
    <w:pPr>
      <w:numPr>
        <w:numId w:val="6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">
    <w:name w:val="List Continue"/>
    <w:basedOn w:val="Normal"/>
    <w:uiPriority w:val="99"/>
    <w:unhideWhenUsed/>
    <w:rsid w:val="00340DB9"/>
    <w:pPr>
      <w:spacing w:after="120" w:line="276" w:lineRule="auto"/>
      <w:ind w:left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2">
    <w:name w:val="List Continue 2"/>
    <w:basedOn w:val="Normal"/>
    <w:uiPriority w:val="99"/>
    <w:unhideWhenUsed/>
    <w:rsid w:val="00340DB9"/>
    <w:pPr>
      <w:spacing w:after="120" w:line="276" w:lineRule="auto"/>
      <w:ind w:left="72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3">
    <w:name w:val="List Continue 3"/>
    <w:basedOn w:val="Normal"/>
    <w:uiPriority w:val="99"/>
    <w:unhideWhenUsed/>
    <w:rsid w:val="00340DB9"/>
    <w:pPr>
      <w:spacing w:after="120" w:line="276" w:lineRule="auto"/>
      <w:ind w:left="108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Textodemacro">
    <w:name w:val="macro"/>
    <w:link w:val="TextodemacroChar"/>
    <w:uiPriority w:val="99"/>
    <w:unhideWhenUsed/>
    <w:rsid w:val="00340DB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lang w:val="en-US" w:eastAsia="en-US"/>
    </w:rPr>
  </w:style>
  <w:style w:type="character" w:customStyle="1" w:styleId="TextodemacroChar">
    <w:name w:val="Texto de macro Char"/>
    <w:link w:val="Textodemacro"/>
    <w:uiPriority w:val="99"/>
    <w:rsid w:val="00340DB9"/>
    <w:rPr>
      <w:rFonts w:ascii="Courier" w:eastAsia="MS Mincho" w:hAnsi="Courier"/>
      <w:lang w:val="en-US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40DB9"/>
    <w:pPr>
      <w:spacing w:after="200" w:line="276" w:lineRule="auto"/>
    </w:pPr>
    <w:rPr>
      <w:rFonts w:ascii="SiderFont" w:eastAsia="SiderFont" w:hAnsi="SiderFont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link w:val="Citao"/>
    <w:uiPriority w:val="29"/>
    <w:rsid w:val="00340DB9"/>
    <w:rPr>
      <w:rFonts w:ascii="SiderFont" w:eastAsia="SiderFont" w:hAnsi="SiderFont"/>
      <w:i/>
      <w:iCs/>
      <w:color w:val="000000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0D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SiderFont" w:eastAsia="SiderFont" w:hAnsi="SiderFont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link w:val="CitaoIntensa"/>
    <w:uiPriority w:val="30"/>
    <w:rsid w:val="00340DB9"/>
    <w:rPr>
      <w:rFonts w:ascii="SiderFont" w:eastAsia="SiderFont" w:hAnsi="SiderFont"/>
      <w:b/>
      <w:bCs/>
      <w:i/>
      <w:iCs/>
      <w:color w:val="4F81BD"/>
      <w:sz w:val="22"/>
      <w:szCs w:val="22"/>
      <w:lang w:val="en-US" w:eastAsia="en-US"/>
    </w:rPr>
  </w:style>
  <w:style w:type="character" w:styleId="nfaseSutil">
    <w:name w:val="Subtle Emphasis"/>
    <w:uiPriority w:val="19"/>
    <w:qFormat/>
    <w:rsid w:val="00340DB9"/>
    <w:rPr>
      <w:i/>
      <w:iCs/>
      <w:color w:val="808080"/>
    </w:rPr>
  </w:style>
  <w:style w:type="character" w:styleId="nfaseIntensa">
    <w:name w:val="Intense Emphasis"/>
    <w:uiPriority w:val="21"/>
    <w:qFormat/>
    <w:rsid w:val="00340DB9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340DB9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340DB9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340DB9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0DB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styleId="Tabelacomgrade">
    <w:name w:val="Table Grid"/>
    <w:basedOn w:val="Tabelanormal"/>
    <w:uiPriority w:val="59"/>
    <w:rsid w:val="00340DB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340DB9"/>
    <w:rPr>
      <w:rFonts w:ascii="Cambria" w:eastAsia="MS Mincho" w:hAnsi="Cambria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340DB9"/>
    <w:rPr>
      <w:rFonts w:ascii="Cambria" w:eastAsia="MS Mincho" w:hAnsi="Cambria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340DB9"/>
    <w:rPr>
      <w:rFonts w:ascii="Cambria" w:eastAsia="MS Mincho" w:hAnsi="Cambria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340DB9"/>
    <w:rPr>
      <w:rFonts w:ascii="Cambria" w:eastAsia="MS Mincho" w:hAnsi="Cambria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5">
    <w:name w:val="Light Shading Accent 5"/>
    <w:basedOn w:val="Tabelanormal"/>
    <w:uiPriority w:val="60"/>
    <w:rsid w:val="00340DB9"/>
    <w:rPr>
      <w:rFonts w:ascii="Cambria" w:eastAsia="MS Mincho" w:hAnsi="Cambria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6">
    <w:name w:val="Light Shading Accent 6"/>
    <w:basedOn w:val="Tabelanormal"/>
    <w:uiPriority w:val="60"/>
    <w:rsid w:val="00340DB9"/>
    <w:rPr>
      <w:rFonts w:ascii="Cambria" w:eastAsia="MS Mincho" w:hAnsi="Cambria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">
    <w:name w:val="Light List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e1">
    <w:name w:val="Light List Accent 1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e2">
    <w:name w:val="Light List Accent 2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e3">
    <w:name w:val="Light List Accent 3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4">
    <w:name w:val="Light List Accent 4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e5">
    <w:name w:val="Light List Accent 5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e6">
    <w:name w:val="Light List Accent 6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adeClara">
    <w:name w:val="Light Grid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2">
    <w:name w:val="Light Grid Accent 2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adeClara-nfase3">
    <w:name w:val="Light Grid Accent 3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4">
    <w:name w:val="Light Grid Accent 4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adeClara-nfase5">
    <w:name w:val="Light Grid Accent 5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6">
    <w:name w:val="Light Grid Accent 6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mentoMdio1">
    <w:name w:val="Medium Shading 1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dia1-nfase1">
    <w:name w:val="Medium List 1 Accent 1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dia1-nfase2">
    <w:name w:val="Medium List 1 Accent 2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dia1-nfase3">
    <w:name w:val="Medium List 1 Accent 3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dia1-nfase4">
    <w:name w:val="Medium List 1 Accent 4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dia1-nfase5">
    <w:name w:val="Medium List 1 Accent 5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6">
    <w:name w:val="Medium List 1 Accent 6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dia2">
    <w:name w:val="Medium List 2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1-nfase5">
    <w:name w:val="Medium Grid 1 Accent 5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adeMdia1-nfase6">
    <w:name w:val="Medium Grid 1 Accent 6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adeMdia2">
    <w:name w:val="Medium Grid 2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adeMdia2-nfase1">
    <w:name w:val="Medium Grid 2 Accent 1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adeMdia2-nfase2">
    <w:name w:val="Medium Grid 2 Accent 2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adeMdia2-nfase3">
    <w:name w:val="Medium Grid 2 Accent 3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adeMdia2-nfase4">
    <w:name w:val="Medium Grid 2 Accent 4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adeMdia2-nfase5">
    <w:name w:val="Medium Grid 2 Accent 5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adeMdia2-nfase6">
    <w:name w:val="Medium Grid 2 Accent 6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adeMdia3">
    <w:name w:val="Medium Grid 3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adeMdia3-nfase1">
    <w:name w:val="Medium Grid 3 Accent 1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Mdia3-nfase2">
    <w:name w:val="Medium Grid 3 Accent 2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adeMdia3-nfase3">
    <w:name w:val="Medium Grid 3 Accent 3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Mdia3-nfase4">
    <w:name w:val="Medium Grid 3 Accent 4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adeMdia3-nfase6">
    <w:name w:val="Medium Grid 3 Accent 6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Escura">
    <w:name w:val="Dark List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Escura-nfase1">
    <w:name w:val="Dark List Accent 1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Escura-nfase2">
    <w:name w:val="Dark List Accent 2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Escura-nfase3">
    <w:name w:val="Dark List Accent 3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Escura-nfase4">
    <w:name w:val="Dark List Accent 4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Escura-nfase5">
    <w:name w:val="Dark List Accent 5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Escura-nfase6">
    <w:name w:val="Dark List Accent 6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ombreamentoColorido">
    <w:name w:val="Colorful Shading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Escuro-nfase1">
    <w:name w:val="Colorful Shading Accent 1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2">
    <w:name w:val="Colorful Shading Accent 2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3">
    <w:name w:val="Colorful Shading Accent 3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mentoColorido-nfase4">
    <w:name w:val="Colorful Shading Accent 4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5">
    <w:name w:val="Colorful Shading Accent 5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6">
    <w:name w:val="Colorful Shading Accent 6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olorida">
    <w:name w:val="Colorful List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Colorida-nfase1">
    <w:name w:val="Colorful List Accent 1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Colorida-nfase2">
    <w:name w:val="Colorful List Accent 2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Colorida-nfase3">
    <w:name w:val="Colorful List Accent 3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Colorida-nfase4">
    <w:name w:val="Colorful List Accent 4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Colorida-nfase5">
    <w:name w:val="Colorful List Accent 5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Colorida-nfase6">
    <w:name w:val="Colorful List Accent 6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GradeColorida">
    <w:name w:val="Colorful Grid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Colorida-nfase1">
    <w:name w:val="Colorful Grid Accent 1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Colorida-nfase2">
    <w:name w:val="Colorful Grid Accent 2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Colorida-nfase3">
    <w:name w:val="Colorful Grid Accent 3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Colorida-nfase4">
    <w:name w:val="Colorful Grid Accent 4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Colorida-nfase5">
    <w:name w:val="Colorful Grid Accent 5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adeColorida-nfase6">
    <w:name w:val="Colorful Grid Accent 6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Recuodecorpodetexto3">
    <w:name w:val="Body Text Indent 3"/>
    <w:basedOn w:val="Normal"/>
    <w:link w:val="Recuodecorpodetexto3Char"/>
    <w:uiPriority w:val="99"/>
    <w:unhideWhenUsed/>
    <w:rsid w:val="007173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7173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5503-CA2F-4CB4-A247-0125B2C8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>Ofício nº</vt:lpstr>
      <vt:lpstr>        EDITAL DE CHAMAMENTO PÚBLICO Nº 001/2025</vt:lpstr>
      <vt:lpstr/>
      <vt:lpstr>        FICHA DE CADASTRO MUNICIPAL DA CULTURA</vt:lpstr>
      <vt:lpstr>    PREFEITURA MUNICIPAL DE COCALZINHO DE GOIÁS</vt:lpstr>
      <vt:lpstr>        SECRETARIA MUNICIPAL DE CULTURA – SECULT</vt:lpstr>
      <vt:lpstr>        EDITAL DE CHAMAMENTO PÚBLICO Nº 001/2025</vt:lpstr>
      <vt:lpstr>    ANEXO I – DECLARAÇÃO DE RESIDÊNCIA</vt:lpstr>
      <vt:lpstr>    ANEXO II – FICHA DE CADASTRO MUNICIPAL DA CULTURA</vt:lpstr>
    </vt:vector>
  </TitlesOfParts>
  <Company/>
  <LinksUpToDate>false</LinksUpToDate>
  <CharactersWithSpaces>1410</CharactersWithSpaces>
  <SharedDoc>false</SharedDoc>
  <HLinks>
    <vt:vector size="24" baseType="variant">
      <vt:variant>
        <vt:i4>7733330</vt:i4>
      </vt:variant>
      <vt:variant>
        <vt:i4>9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6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3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PC 01</dc:creator>
  <cp:keywords/>
  <cp:lastModifiedBy>Wylza Gomes</cp:lastModifiedBy>
  <cp:revision>2</cp:revision>
  <cp:lastPrinted>2025-06-06T19:46:00Z</cp:lastPrinted>
  <dcterms:created xsi:type="dcterms:W3CDTF">2025-09-12T14:25:00Z</dcterms:created>
  <dcterms:modified xsi:type="dcterms:W3CDTF">2025-09-12T14:25:00Z</dcterms:modified>
</cp:coreProperties>
</file>