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DA01" w14:textId="77777777" w:rsidR="00294907" w:rsidRDefault="00294907" w:rsidP="00294907">
      <w:pPr>
        <w:rPr>
          <w:b/>
          <w:bCs/>
        </w:rPr>
      </w:pPr>
      <w:r>
        <w:rPr>
          <w:b/>
          <w:bCs/>
        </w:rPr>
        <w:t>ANEXO II – FICHA DE CADASTRO MUNICIPAL DA CULTURA</w:t>
      </w:r>
    </w:p>
    <w:p w14:paraId="5C9D2C35" w14:textId="77777777" w:rsidR="00294907" w:rsidRDefault="00294907" w:rsidP="00294907"/>
    <w:p w14:paraId="14B5D0E9" w14:textId="77777777" w:rsidR="00294907" w:rsidRDefault="00294907" w:rsidP="00294907"/>
    <w:p w14:paraId="1E1C4474" w14:textId="77777777" w:rsidR="00294907" w:rsidRDefault="00294907" w:rsidP="00294907">
      <w:pPr>
        <w:jc w:val="center"/>
      </w:pPr>
      <w:r>
        <w:rPr>
          <w:b/>
          <w:bCs/>
        </w:rPr>
        <w:t>Entidades, Grupos, Coletivos e Organizações Culturais</w:t>
      </w:r>
    </w:p>
    <w:p w14:paraId="3D7AC665" w14:textId="77777777" w:rsidR="00294907" w:rsidRDefault="00294907" w:rsidP="00294907">
      <w:pPr>
        <w:spacing w:before="100" w:beforeAutospacing="1" w:after="100" w:afterAutospacing="1"/>
      </w:pPr>
      <w:r>
        <w:rPr>
          <w:b/>
          <w:bCs/>
        </w:rPr>
        <w:t>1. DADOS DA ENTIDADE / GRUPO / COLETIVO</w:t>
      </w:r>
    </w:p>
    <w:p w14:paraId="2A19E9A2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Nome completo da entidade/grupo/coletivo: _______________________________ ____________________________</w:t>
      </w:r>
      <w:r>
        <w:t>_________________________________________</w:t>
      </w:r>
    </w:p>
    <w:p w14:paraId="3F24B6A1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CNPJ (se houver):_____________________________________________________</w:t>
      </w:r>
    </w:p>
    <w:p w14:paraId="7E7F22F7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Data de fundação: _____________________________________________________</w:t>
      </w:r>
    </w:p>
    <w:p w14:paraId="6E6D4DD2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Endereço completo: ____________________________________________________</w:t>
      </w:r>
    </w:p>
    <w:p w14:paraId="724F674C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Bairro: ______________________________________________________________</w:t>
      </w:r>
    </w:p>
    <w:p w14:paraId="6B3AD21B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Cidade:</w:t>
      </w:r>
      <w:r>
        <w:t xml:space="preserve"> Cocalzinho de Goiás</w:t>
      </w:r>
    </w:p>
    <w:p w14:paraId="4A9B4D9E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CEP: ________________________________________________________________</w:t>
      </w:r>
    </w:p>
    <w:p w14:paraId="42FD9152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E-mail:_______________________________________________________________</w:t>
      </w:r>
    </w:p>
    <w:p w14:paraId="14BCD859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Telefone(s): __________________________________________________________</w:t>
      </w:r>
    </w:p>
    <w:p w14:paraId="2BC494D7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Pessoa responsável pelo cadastro: ________________________________________</w:t>
      </w:r>
    </w:p>
    <w:p w14:paraId="2F8ED306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Cargo/Função: _______________________________________________________</w:t>
      </w:r>
    </w:p>
    <w:p w14:paraId="15425BA2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Telefone do responsável: _______________________________________________</w:t>
      </w:r>
    </w:p>
    <w:p w14:paraId="2DC21026" w14:textId="77777777" w:rsidR="00294907" w:rsidRDefault="00294907" w:rsidP="00294907">
      <w:pPr>
        <w:numPr>
          <w:ilvl w:val="0"/>
          <w:numId w:val="10"/>
        </w:numPr>
        <w:spacing w:before="100" w:beforeAutospacing="1" w:after="100" w:afterAutospacing="1" w:line="600" w:lineRule="auto"/>
      </w:pPr>
      <w:r>
        <w:rPr>
          <w:b/>
          <w:bCs/>
        </w:rPr>
        <w:t>E-mail do responsável:_________________________________________________</w:t>
      </w:r>
    </w:p>
    <w:p w14:paraId="08F2416C" w14:textId="77777777" w:rsidR="00294907" w:rsidRDefault="00294907" w:rsidP="00294907">
      <w:pPr>
        <w:spacing w:before="100" w:beforeAutospacing="1" w:after="100" w:afterAutospacing="1" w:line="600" w:lineRule="auto"/>
      </w:pPr>
      <w:r>
        <w:rPr>
          <w:b/>
          <w:bCs/>
        </w:rPr>
        <w:t>2. REPRESENTAÇÃO E ATUAÇÃO</w:t>
      </w:r>
    </w:p>
    <w:p w14:paraId="50C487E0" w14:textId="77777777" w:rsidR="00294907" w:rsidRDefault="00294907" w:rsidP="00294907">
      <w:pPr>
        <w:numPr>
          <w:ilvl w:val="0"/>
          <w:numId w:val="11"/>
        </w:numPr>
        <w:spacing w:before="100" w:beforeAutospacing="1" w:after="100" w:afterAutospacing="1" w:line="600" w:lineRule="auto"/>
      </w:pPr>
      <w:r>
        <w:rPr>
          <w:b/>
          <w:bCs/>
        </w:rPr>
        <w:t>Ramo/Campo Cultural Preponderante:</w:t>
      </w:r>
      <w:r>
        <w:br/>
        <w:t>(</w:t>
      </w:r>
      <w:proofErr w:type="spellStart"/>
      <w:r>
        <w:t>Ex</w:t>
      </w:r>
      <w:proofErr w:type="spellEnd"/>
      <w:r>
        <w:t>: música, artes visuais, artesanato, literatura, cultura popular, dança, teatro, audiovisual etc.)</w:t>
      </w:r>
      <w:r>
        <w:br/>
        <w:t>___________________________________________________________________________________________________</w:t>
      </w:r>
      <w:r>
        <w:lastRenderedPageBreak/>
        <w:t>___________________________________________________________________</w:t>
      </w:r>
      <w:r>
        <w:br/>
      </w:r>
      <w:r>
        <w:rPr>
          <w:b/>
          <w:bCs/>
        </w:rPr>
        <w:t>Resuma as principais atividades desempenhadas pela entidade:</w:t>
      </w:r>
    </w:p>
    <w:p w14:paraId="1E9D8CB2" w14:textId="77777777" w:rsidR="00294907" w:rsidRDefault="00294907" w:rsidP="00294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72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B46DB" w14:textId="77777777" w:rsidR="00294907" w:rsidRDefault="00294907" w:rsidP="00294907">
      <w:pPr>
        <w:numPr>
          <w:ilvl w:val="0"/>
          <w:numId w:val="11"/>
        </w:numPr>
        <w:spacing w:before="100" w:beforeAutospacing="1" w:after="100" w:afterAutospacing="1" w:line="600" w:lineRule="auto"/>
      </w:pPr>
      <w:r>
        <w:rPr>
          <w:b/>
          <w:bCs/>
        </w:rPr>
        <w:t xml:space="preserve">Tempo de atuação no município (anos):  </w:t>
      </w:r>
      <w:r>
        <w:rPr>
          <w:b/>
          <w:bCs/>
        </w:rPr>
        <w:br/>
        <w:t>_____________________________________________________________________</w:t>
      </w:r>
    </w:p>
    <w:p w14:paraId="204A1042" w14:textId="77777777" w:rsidR="00294907" w:rsidRDefault="00294907" w:rsidP="00294907">
      <w:pPr>
        <w:numPr>
          <w:ilvl w:val="0"/>
          <w:numId w:val="11"/>
        </w:numPr>
        <w:spacing w:before="100" w:beforeAutospacing="1" w:after="100" w:afterAutospacing="1" w:line="600" w:lineRule="auto"/>
      </w:pPr>
      <w:r>
        <w:rPr>
          <w:b/>
          <w:bCs/>
        </w:rPr>
        <w:t xml:space="preserve">Bairros/comunidades de atuação predominante: </w:t>
      </w:r>
      <w:r>
        <w:rPr>
          <w:b/>
          <w:bCs/>
        </w:rPr>
        <w:br/>
        <w:t>_____________________________________________________________________</w:t>
      </w:r>
    </w:p>
    <w:p w14:paraId="545E7F81" w14:textId="77777777" w:rsidR="00294907" w:rsidRDefault="00294907" w:rsidP="00294907">
      <w:pPr>
        <w:spacing w:before="100" w:beforeAutospacing="1" w:after="100" w:afterAutospacing="1" w:line="360" w:lineRule="auto"/>
      </w:pPr>
      <w:r>
        <w:rPr>
          <w:b/>
          <w:bCs/>
        </w:rPr>
        <w:t>3. DOCUMENTAÇÃO APRESENTADA</w:t>
      </w:r>
      <w:r>
        <w:br/>
        <w:t>(</w:t>
      </w:r>
      <w:r>
        <w:t> </w:t>
      </w:r>
      <w:r>
        <w:t>) Estatuto/ata de constituição</w:t>
      </w:r>
      <w:r>
        <w:br/>
        <w:t>(</w:t>
      </w:r>
      <w:r>
        <w:t> </w:t>
      </w:r>
      <w:r>
        <w:t>) Ata da última eleição/diretoria (se houver)</w:t>
      </w:r>
      <w:r>
        <w:br/>
        <w:t>(</w:t>
      </w:r>
      <w:r>
        <w:t> </w:t>
      </w:r>
      <w:r>
        <w:t>) Relatório ou portfólio de atividades</w:t>
      </w:r>
      <w:r>
        <w:br/>
        <w:t>(</w:t>
      </w:r>
      <w:r>
        <w:t> </w:t>
      </w:r>
      <w:r>
        <w:t>) Declaração de endereço</w:t>
      </w:r>
      <w:r>
        <w:br/>
        <w:t>(</w:t>
      </w:r>
      <w:r>
        <w:t> </w:t>
      </w:r>
      <w:r>
        <w:t>) Carta de indicação para participação na assembleia</w:t>
      </w:r>
      <w:r>
        <w:br/>
        <w:t>(</w:t>
      </w:r>
      <w:r>
        <w:t> </w:t>
      </w:r>
      <w:proofErr w:type="gramStart"/>
      <w:r>
        <w:t>) Outros</w:t>
      </w:r>
      <w:proofErr w:type="gramEnd"/>
      <w:r>
        <w:t xml:space="preserve"> (especificar): ________________________________</w:t>
      </w:r>
    </w:p>
    <w:p w14:paraId="484E554C" w14:textId="77777777" w:rsidR="00294907" w:rsidRDefault="00294907" w:rsidP="00294907">
      <w:pPr>
        <w:spacing w:before="100" w:beforeAutospacing="1" w:after="100" w:afterAutospacing="1" w:line="600" w:lineRule="auto"/>
      </w:pPr>
      <w:r>
        <w:rPr>
          <w:b/>
          <w:bCs/>
        </w:rPr>
        <w:t>4. INDICAÇÃO DO REPRESENTANTE PARA ASSEMBLEIAS</w:t>
      </w:r>
    </w:p>
    <w:p w14:paraId="002B31DC" w14:textId="77777777" w:rsidR="00294907" w:rsidRDefault="00294907" w:rsidP="00294907">
      <w:pPr>
        <w:numPr>
          <w:ilvl w:val="0"/>
          <w:numId w:val="12"/>
        </w:numPr>
        <w:spacing w:before="100" w:beforeAutospacing="1" w:after="100" w:afterAutospacing="1" w:line="600" w:lineRule="auto"/>
      </w:pPr>
      <w:r>
        <w:rPr>
          <w:b/>
          <w:bCs/>
        </w:rPr>
        <w:t>Nome completo:_______________________________________________________</w:t>
      </w:r>
      <w:r>
        <w:rPr>
          <w:b/>
          <w:bCs/>
        </w:rPr>
        <w:br/>
        <w:t>_____________________________________________________________________</w:t>
      </w:r>
    </w:p>
    <w:p w14:paraId="142471F5" w14:textId="77777777" w:rsidR="00294907" w:rsidRDefault="00294907" w:rsidP="00294907">
      <w:pPr>
        <w:numPr>
          <w:ilvl w:val="0"/>
          <w:numId w:val="12"/>
        </w:numPr>
        <w:spacing w:before="100" w:beforeAutospacing="1" w:after="100" w:afterAutospacing="1" w:line="600" w:lineRule="auto"/>
      </w:pPr>
      <w:r>
        <w:rPr>
          <w:b/>
          <w:bCs/>
        </w:rPr>
        <w:t>Cargo ou função na entidade: ___________________________________________</w:t>
      </w:r>
      <w:r>
        <w:rPr>
          <w:b/>
          <w:bCs/>
        </w:rPr>
        <w:br/>
        <w:t>_____________________________________________________________________</w:t>
      </w:r>
    </w:p>
    <w:p w14:paraId="55347DD9" w14:textId="77777777" w:rsidR="00294907" w:rsidRDefault="00294907" w:rsidP="00294907">
      <w:pPr>
        <w:numPr>
          <w:ilvl w:val="0"/>
          <w:numId w:val="12"/>
        </w:numPr>
        <w:spacing w:before="100" w:beforeAutospacing="1" w:after="100" w:afterAutospacing="1" w:line="600" w:lineRule="auto"/>
      </w:pPr>
      <w:r>
        <w:rPr>
          <w:b/>
          <w:bCs/>
        </w:rPr>
        <w:t>Telefone/WhatsApp: ___________________________________________________</w:t>
      </w:r>
    </w:p>
    <w:p w14:paraId="59CCDEBB" w14:textId="77777777" w:rsidR="00294907" w:rsidRDefault="00294907" w:rsidP="00294907">
      <w:pPr>
        <w:numPr>
          <w:ilvl w:val="0"/>
          <w:numId w:val="12"/>
        </w:numPr>
        <w:spacing w:before="100" w:beforeAutospacing="1" w:after="100" w:afterAutospacing="1" w:line="600" w:lineRule="auto"/>
      </w:pPr>
      <w:r>
        <w:rPr>
          <w:b/>
          <w:bCs/>
        </w:rPr>
        <w:t>E-mail: ______________________________________________________________</w:t>
      </w:r>
    </w:p>
    <w:p w14:paraId="23898361" w14:textId="77777777" w:rsidR="00294907" w:rsidRDefault="00294907" w:rsidP="00294907">
      <w:pPr>
        <w:numPr>
          <w:ilvl w:val="0"/>
          <w:numId w:val="12"/>
        </w:numPr>
        <w:spacing w:before="100" w:beforeAutospacing="1" w:after="100" w:afterAutospacing="1" w:line="600" w:lineRule="auto"/>
      </w:pPr>
      <w:r>
        <w:rPr>
          <w:b/>
          <w:bCs/>
        </w:rPr>
        <w:t>Documento pessoal (RG/CPF): __________________________________________</w:t>
      </w:r>
    </w:p>
    <w:p w14:paraId="6D81D2BD" w14:textId="77777777" w:rsidR="00294907" w:rsidRDefault="00294907" w:rsidP="00294907">
      <w:pPr>
        <w:spacing w:before="100" w:beforeAutospacing="1" w:after="100" w:afterAutospacing="1" w:line="600" w:lineRule="auto"/>
      </w:pPr>
      <w:r>
        <w:rPr>
          <w:b/>
          <w:bCs/>
        </w:rPr>
        <w:t>5. DECLARAÇÃO</w:t>
      </w:r>
    </w:p>
    <w:p w14:paraId="287E86D6" w14:textId="77777777" w:rsidR="00294907" w:rsidRDefault="00294907" w:rsidP="00294907">
      <w:pPr>
        <w:spacing w:before="100" w:beforeAutospacing="1" w:after="100" w:afterAutospacing="1" w:line="600" w:lineRule="auto"/>
        <w:jc w:val="both"/>
      </w:pPr>
      <w:r>
        <w:t>Declaro, para os devidos fins, que as informações prestadas acima são verdadeiras e que a entidade/grupo/coletivo atua prioritariamente no município de Cocalzinho de Goiás.</w:t>
      </w:r>
    </w:p>
    <w:p w14:paraId="1907820E" w14:textId="77777777" w:rsidR="00294907" w:rsidRDefault="00294907" w:rsidP="00294907">
      <w:pPr>
        <w:spacing w:before="100" w:beforeAutospacing="1" w:after="100" w:afterAutospacing="1" w:line="600" w:lineRule="auto"/>
        <w:rPr>
          <w:b/>
          <w:bCs/>
        </w:rPr>
      </w:pPr>
    </w:p>
    <w:p w14:paraId="50152369" w14:textId="77777777" w:rsidR="00294907" w:rsidRDefault="00294907" w:rsidP="00294907">
      <w:pPr>
        <w:spacing w:before="100" w:beforeAutospacing="1" w:after="100" w:afterAutospacing="1" w:line="600" w:lineRule="auto"/>
      </w:pPr>
      <w:r>
        <w:rPr>
          <w:b/>
          <w:bCs/>
        </w:rPr>
        <w:t>Local e data:</w:t>
      </w:r>
      <w:r>
        <w:t xml:space="preserve"> _____________________________________________________</w:t>
      </w:r>
    </w:p>
    <w:p w14:paraId="24A166AF" w14:textId="55FC4231" w:rsidR="007C7B06" w:rsidRPr="00294907" w:rsidRDefault="00294907" w:rsidP="00294907">
      <w:r>
        <w:rPr>
          <w:b/>
          <w:bCs/>
        </w:rPr>
        <w:t>Assinatura do representante legal:</w:t>
      </w:r>
      <w:r>
        <w:t xml:space="preserve"> _____________________</w:t>
      </w:r>
    </w:p>
    <w:sectPr w:rsidR="007C7B06" w:rsidRPr="00294907" w:rsidSect="00340DB9">
      <w:headerReference w:type="default" r:id="rId8"/>
      <w:footerReference w:type="default" r:id="rId9"/>
      <w:type w:val="continuous"/>
      <w:pgSz w:w="11906" w:h="16838"/>
      <w:pgMar w:top="1417" w:right="566" w:bottom="993" w:left="709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8F065" w14:textId="77777777" w:rsidR="002A21A0" w:rsidRDefault="002A21A0">
      <w:r>
        <w:separator/>
      </w:r>
    </w:p>
  </w:endnote>
  <w:endnote w:type="continuationSeparator" w:id="0">
    <w:p w14:paraId="0C647169" w14:textId="77777777" w:rsidR="002A21A0" w:rsidRDefault="002A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derFont">
    <w:altName w:val="Cambria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151955"/>
      <w:docPartObj>
        <w:docPartGallery w:val="Page Numbers (Bottom of Page)"/>
        <w:docPartUnique/>
      </w:docPartObj>
    </w:sdtPr>
    <w:sdtContent>
      <w:p w14:paraId="1615621D" w14:textId="36726F88" w:rsidR="00294907" w:rsidRDefault="002949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70273" w14:textId="28671821" w:rsidR="00114BE2" w:rsidRDefault="00114BE2" w:rsidP="006759A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32BE" w14:textId="77777777" w:rsidR="002A21A0" w:rsidRDefault="002A21A0">
      <w:r>
        <w:separator/>
      </w:r>
    </w:p>
  </w:footnote>
  <w:footnote w:type="continuationSeparator" w:id="0">
    <w:p w14:paraId="57E95B4F" w14:textId="77777777" w:rsidR="002A21A0" w:rsidRDefault="002A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463A" w14:textId="79E91C20" w:rsidR="00831655" w:rsidRDefault="007C7B06" w:rsidP="00F575C1">
    <w:pPr>
      <w:spacing w:line="276" w:lineRule="auto"/>
      <w:jc w:val="center"/>
      <w:rPr>
        <w:b/>
        <w:bCs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7B40E6" wp14:editId="3E6D15C6">
          <wp:simplePos x="0" y="0"/>
          <wp:positionH relativeFrom="column">
            <wp:posOffset>310515</wp:posOffset>
          </wp:positionH>
          <wp:positionV relativeFrom="paragraph">
            <wp:posOffset>-379730</wp:posOffset>
          </wp:positionV>
          <wp:extent cx="4533900" cy="14820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148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1036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1D4ACC19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5984A4CF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50B38F36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1389E7AE" w14:textId="77777777" w:rsidR="009A024E" w:rsidRDefault="009A024E" w:rsidP="00F575C1">
    <w:pPr>
      <w:spacing w:line="276" w:lineRule="auto"/>
      <w:jc w:val="center"/>
      <w:rPr>
        <w:b/>
        <w:bCs/>
        <w:color w:val="000000"/>
        <w:sz w:val="24"/>
        <w:szCs w:val="24"/>
      </w:rPr>
    </w:pPr>
  </w:p>
  <w:p w14:paraId="2C89C89E" w14:textId="77777777" w:rsidR="00A6405F" w:rsidRPr="00A5659D" w:rsidRDefault="00A6405F" w:rsidP="00F575C1">
    <w:pPr>
      <w:spacing w:line="276" w:lineRule="auto"/>
      <w:jc w:val="center"/>
      <w:rPr>
        <w:b/>
        <w:bCs/>
        <w:color w:val="000000"/>
        <w:sz w:val="24"/>
        <w:szCs w:val="24"/>
      </w:rPr>
    </w:pPr>
    <w:r w:rsidRPr="00A5659D">
      <w:rPr>
        <w:b/>
        <w:bCs/>
        <w:color w:val="000000"/>
        <w:sz w:val="24"/>
        <w:szCs w:val="24"/>
      </w:rPr>
      <w:t>PREFEITURA MUNICIPAL DE COCALZINHO DE GOIÁS</w:t>
    </w:r>
  </w:p>
  <w:p w14:paraId="3CE21709" w14:textId="77777777" w:rsidR="00A6405F" w:rsidRPr="00A5659D" w:rsidRDefault="00A6405F" w:rsidP="00F575C1">
    <w:pPr>
      <w:spacing w:line="276" w:lineRule="auto"/>
      <w:jc w:val="center"/>
      <w:rPr>
        <w:sz w:val="24"/>
        <w:szCs w:val="24"/>
      </w:rPr>
    </w:pPr>
    <w:r w:rsidRPr="00A5659D">
      <w:rPr>
        <w:color w:val="000000"/>
        <w:sz w:val="24"/>
        <w:szCs w:val="24"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C54ED4"/>
    <w:multiLevelType w:val="multilevel"/>
    <w:tmpl w:val="E250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65BB1"/>
    <w:multiLevelType w:val="multilevel"/>
    <w:tmpl w:val="A62E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338A7"/>
    <w:multiLevelType w:val="multilevel"/>
    <w:tmpl w:val="4ED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9335A"/>
    <w:multiLevelType w:val="multilevel"/>
    <w:tmpl w:val="5CE2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007AA"/>
    <w:multiLevelType w:val="multilevel"/>
    <w:tmpl w:val="89EA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34382F"/>
    <w:multiLevelType w:val="multilevel"/>
    <w:tmpl w:val="338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32674"/>
    <w:multiLevelType w:val="multilevel"/>
    <w:tmpl w:val="EF9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F62DAC"/>
    <w:multiLevelType w:val="multilevel"/>
    <w:tmpl w:val="D7B4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C72E4"/>
    <w:multiLevelType w:val="multilevel"/>
    <w:tmpl w:val="E89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12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F1"/>
    <w:rsid w:val="00004C91"/>
    <w:rsid w:val="000074D6"/>
    <w:rsid w:val="00012447"/>
    <w:rsid w:val="0001274A"/>
    <w:rsid w:val="00020808"/>
    <w:rsid w:val="0002270A"/>
    <w:rsid w:val="00022E09"/>
    <w:rsid w:val="00027BA3"/>
    <w:rsid w:val="00027FB7"/>
    <w:rsid w:val="0003189A"/>
    <w:rsid w:val="00044BF1"/>
    <w:rsid w:val="000450FB"/>
    <w:rsid w:val="00046CCF"/>
    <w:rsid w:val="00055F51"/>
    <w:rsid w:val="0006041E"/>
    <w:rsid w:val="00060940"/>
    <w:rsid w:val="000647B5"/>
    <w:rsid w:val="00074958"/>
    <w:rsid w:val="00075AA6"/>
    <w:rsid w:val="0007794D"/>
    <w:rsid w:val="000804EF"/>
    <w:rsid w:val="00086A24"/>
    <w:rsid w:val="000921B3"/>
    <w:rsid w:val="00092ED1"/>
    <w:rsid w:val="00093E17"/>
    <w:rsid w:val="00096B72"/>
    <w:rsid w:val="000976C4"/>
    <w:rsid w:val="000A2B83"/>
    <w:rsid w:val="000B0EC0"/>
    <w:rsid w:val="000B2E12"/>
    <w:rsid w:val="000D028C"/>
    <w:rsid w:val="000D0CA1"/>
    <w:rsid w:val="000D5CF0"/>
    <w:rsid w:val="000E0A95"/>
    <w:rsid w:val="000E38FC"/>
    <w:rsid w:val="000F0947"/>
    <w:rsid w:val="000F7F4C"/>
    <w:rsid w:val="001021D4"/>
    <w:rsid w:val="00103AA0"/>
    <w:rsid w:val="0011143E"/>
    <w:rsid w:val="001132E7"/>
    <w:rsid w:val="0011418D"/>
    <w:rsid w:val="00114BE2"/>
    <w:rsid w:val="001227A0"/>
    <w:rsid w:val="0012298D"/>
    <w:rsid w:val="001279BA"/>
    <w:rsid w:val="00130880"/>
    <w:rsid w:val="00130D75"/>
    <w:rsid w:val="001414ED"/>
    <w:rsid w:val="00141AAE"/>
    <w:rsid w:val="00147BB0"/>
    <w:rsid w:val="00151FCE"/>
    <w:rsid w:val="00165F17"/>
    <w:rsid w:val="00170559"/>
    <w:rsid w:val="00172C1F"/>
    <w:rsid w:val="00173511"/>
    <w:rsid w:val="00175F5C"/>
    <w:rsid w:val="00176DAF"/>
    <w:rsid w:val="00176FCD"/>
    <w:rsid w:val="00177AFF"/>
    <w:rsid w:val="00182954"/>
    <w:rsid w:val="001957F3"/>
    <w:rsid w:val="001A22EC"/>
    <w:rsid w:val="001A51EB"/>
    <w:rsid w:val="001B0157"/>
    <w:rsid w:val="001B056E"/>
    <w:rsid w:val="001B752E"/>
    <w:rsid w:val="001C2165"/>
    <w:rsid w:val="001C2B0C"/>
    <w:rsid w:val="001C4A7F"/>
    <w:rsid w:val="001C52B9"/>
    <w:rsid w:val="001D6529"/>
    <w:rsid w:val="001D74D8"/>
    <w:rsid w:val="001E248B"/>
    <w:rsid w:val="001E26DE"/>
    <w:rsid w:val="001E37C9"/>
    <w:rsid w:val="001F0038"/>
    <w:rsid w:val="001F5E18"/>
    <w:rsid w:val="00200D56"/>
    <w:rsid w:val="00213464"/>
    <w:rsid w:val="00221E19"/>
    <w:rsid w:val="00222D9F"/>
    <w:rsid w:val="002345E5"/>
    <w:rsid w:val="00240238"/>
    <w:rsid w:val="00242C21"/>
    <w:rsid w:val="00242C5A"/>
    <w:rsid w:val="0024392A"/>
    <w:rsid w:val="002474F2"/>
    <w:rsid w:val="00252391"/>
    <w:rsid w:val="0025366A"/>
    <w:rsid w:val="00257585"/>
    <w:rsid w:val="0026005B"/>
    <w:rsid w:val="002613AC"/>
    <w:rsid w:val="00264093"/>
    <w:rsid w:val="002644EC"/>
    <w:rsid w:val="0026455F"/>
    <w:rsid w:val="002671A5"/>
    <w:rsid w:val="00271A91"/>
    <w:rsid w:val="00273F7D"/>
    <w:rsid w:val="0028089D"/>
    <w:rsid w:val="00285451"/>
    <w:rsid w:val="00286EF5"/>
    <w:rsid w:val="00292AD7"/>
    <w:rsid w:val="00292D92"/>
    <w:rsid w:val="00294907"/>
    <w:rsid w:val="002A1BCD"/>
    <w:rsid w:val="002A21A0"/>
    <w:rsid w:val="002A2448"/>
    <w:rsid w:val="002A2D0B"/>
    <w:rsid w:val="002A343D"/>
    <w:rsid w:val="002A5392"/>
    <w:rsid w:val="002B4DA1"/>
    <w:rsid w:val="002B52AC"/>
    <w:rsid w:val="002C5177"/>
    <w:rsid w:val="002C6CD6"/>
    <w:rsid w:val="002D396B"/>
    <w:rsid w:val="002E1D6D"/>
    <w:rsid w:val="002F34A8"/>
    <w:rsid w:val="002F4E56"/>
    <w:rsid w:val="003040C2"/>
    <w:rsid w:val="003054F1"/>
    <w:rsid w:val="003070C7"/>
    <w:rsid w:val="00307F56"/>
    <w:rsid w:val="00311989"/>
    <w:rsid w:val="00316272"/>
    <w:rsid w:val="003200B3"/>
    <w:rsid w:val="003225F3"/>
    <w:rsid w:val="00324149"/>
    <w:rsid w:val="0033156A"/>
    <w:rsid w:val="00332E4B"/>
    <w:rsid w:val="0033313E"/>
    <w:rsid w:val="0033518A"/>
    <w:rsid w:val="00340DB9"/>
    <w:rsid w:val="00342C85"/>
    <w:rsid w:val="0034357E"/>
    <w:rsid w:val="0034371A"/>
    <w:rsid w:val="00345542"/>
    <w:rsid w:val="00345DEE"/>
    <w:rsid w:val="00353B4B"/>
    <w:rsid w:val="003600E3"/>
    <w:rsid w:val="003618ED"/>
    <w:rsid w:val="0037030F"/>
    <w:rsid w:val="003751CA"/>
    <w:rsid w:val="00375945"/>
    <w:rsid w:val="00381B64"/>
    <w:rsid w:val="00392AAB"/>
    <w:rsid w:val="00393086"/>
    <w:rsid w:val="0039459B"/>
    <w:rsid w:val="00397681"/>
    <w:rsid w:val="003A034D"/>
    <w:rsid w:val="003A2115"/>
    <w:rsid w:val="003A22F0"/>
    <w:rsid w:val="003A2D6B"/>
    <w:rsid w:val="003A3F4B"/>
    <w:rsid w:val="003A55BE"/>
    <w:rsid w:val="003B36D0"/>
    <w:rsid w:val="003B491D"/>
    <w:rsid w:val="003C7BF6"/>
    <w:rsid w:val="003D6191"/>
    <w:rsid w:val="003E79DB"/>
    <w:rsid w:val="003F4717"/>
    <w:rsid w:val="00406C9C"/>
    <w:rsid w:val="0040773D"/>
    <w:rsid w:val="00414F27"/>
    <w:rsid w:val="004170F4"/>
    <w:rsid w:val="004202C5"/>
    <w:rsid w:val="00423993"/>
    <w:rsid w:val="00434450"/>
    <w:rsid w:val="004416F0"/>
    <w:rsid w:val="00443394"/>
    <w:rsid w:val="00463DA8"/>
    <w:rsid w:val="00472643"/>
    <w:rsid w:val="00480A46"/>
    <w:rsid w:val="004810AC"/>
    <w:rsid w:val="004855AB"/>
    <w:rsid w:val="00486F1D"/>
    <w:rsid w:val="00487314"/>
    <w:rsid w:val="00487610"/>
    <w:rsid w:val="00491397"/>
    <w:rsid w:val="00493FC6"/>
    <w:rsid w:val="00494313"/>
    <w:rsid w:val="00497D82"/>
    <w:rsid w:val="004A097C"/>
    <w:rsid w:val="004A1F2B"/>
    <w:rsid w:val="004A3717"/>
    <w:rsid w:val="004A7462"/>
    <w:rsid w:val="004B05AE"/>
    <w:rsid w:val="004B0D29"/>
    <w:rsid w:val="004B57AF"/>
    <w:rsid w:val="004B60F1"/>
    <w:rsid w:val="004B7792"/>
    <w:rsid w:val="004B7FE6"/>
    <w:rsid w:val="004D291D"/>
    <w:rsid w:val="004E0897"/>
    <w:rsid w:val="004E0DA4"/>
    <w:rsid w:val="004E37C4"/>
    <w:rsid w:val="004F78CF"/>
    <w:rsid w:val="00500588"/>
    <w:rsid w:val="00505192"/>
    <w:rsid w:val="0051420F"/>
    <w:rsid w:val="005149FE"/>
    <w:rsid w:val="005158C1"/>
    <w:rsid w:val="00521D0E"/>
    <w:rsid w:val="00534917"/>
    <w:rsid w:val="0054116A"/>
    <w:rsid w:val="00541C7F"/>
    <w:rsid w:val="00546AC1"/>
    <w:rsid w:val="00552B68"/>
    <w:rsid w:val="00554581"/>
    <w:rsid w:val="00560261"/>
    <w:rsid w:val="00560B0D"/>
    <w:rsid w:val="00562862"/>
    <w:rsid w:val="00562E95"/>
    <w:rsid w:val="00565439"/>
    <w:rsid w:val="00572612"/>
    <w:rsid w:val="00577B09"/>
    <w:rsid w:val="005829CC"/>
    <w:rsid w:val="005838FC"/>
    <w:rsid w:val="00583B31"/>
    <w:rsid w:val="00591765"/>
    <w:rsid w:val="00592E82"/>
    <w:rsid w:val="005A066F"/>
    <w:rsid w:val="005B0D33"/>
    <w:rsid w:val="005B72CD"/>
    <w:rsid w:val="005C5085"/>
    <w:rsid w:val="005D00C6"/>
    <w:rsid w:val="005D2634"/>
    <w:rsid w:val="005D36EB"/>
    <w:rsid w:val="005D5894"/>
    <w:rsid w:val="005E02AA"/>
    <w:rsid w:val="005F48AE"/>
    <w:rsid w:val="00607BA5"/>
    <w:rsid w:val="00613A1B"/>
    <w:rsid w:val="00614FDA"/>
    <w:rsid w:val="00621635"/>
    <w:rsid w:val="00622869"/>
    <w:rsid w:val="00622A8B"/>
    <w:rsid w:val="00623739"/>
    <w:rsid w:val="00624F69"/>
    <w:rsid w:val="0062685D"/>
    <w:rsid w:val="0063293A"/>
    <w:rsid w:val="0063382B"/>
    <w:rsid w:val="0063433A"/>
    <w:rsid w:val="00636184"/>
    <w:rsid w:val="006368D6"/>
    <w:rsid w:val="00640C83"/>
    <w:rsid w:val="00643301"/>
    <w:rsid w:val="0064713E"/>
    <w:rsid w:val="00652F69"/>
    <w:rsid w:val="00656C62"/>
    <w:rsid w:val="00660829"/>
    <w:rsid w:val="00660CA7"/>
    <w:rsid w:val="00661037"/>
    <w:rsid w:val="00661337"/>
    <w:rsid w:val="006628C2"/>
    <w:rsid w:val="00663122"/>
    <w:rsid w:val="00663357"/>
    <w:rsid w:val="006635CB"/>
    <w:rsid w:val="0066520C"/>
    <w:rsid w:val="00665B32"/>
    <w:rsid w:val="0066604A"/>
    <w:rsid w:val="006759AB"/>
    <w:rsid w:val="006815A6"/>
    <w:rsid w:val="00683321"/>
    <w:rsid w:val="00684FE3"/>
    <w:rsid w:val="00696F79"/>
    <w:rsid w:val="006A59F3"/>
    <w:rsid w:val="006A7FAC"/>
    <w:rsid w:val="006B05C0"/>
    <w:rsid w:val="006B2ACF"/>
    <w:rsid w:val="006D4A8E"/>
    <w:rsid w:val="006D727A"/>
    <w:rsid w:val="006E06A0"/>
    <w:rsid w:val="006E4B6E"/>
    <w:rsid w:val="006E7E89"/>
    <w:rsid w:val="006F1377"/>
    <w:rsid w:val="006F52B5"/>
    <w:rsid w:val="006F6A38"/>
    <w:rsid w:val="007129CE"/>
    <w:rsid w:val="0071548A"/>
    <w:rsid w:val="0071618E"/>
    <w:rsid w:val="00717378"/>
    <w:rsid w:val="0072483F"/>
    <w:rsid w:val="00726122"/>
    <w:rsid w:val="00730F15"/>
    <w:rsid w:val="007324E7"/>
    <w:rsid w:val="00732F03"/>
    <w:rsid w:val="00735161"/>
    <w:rsid w:val="00746F2D"/>
    <w:rsid w:val="00751AC2"/>
    <w:rsid w:val="00751BA8"/>
    <w:rsid w:val="0075755E"/>
    <w:rsid w:val="00760FBE"/>
    <w:rsid w:val="00765236"/>
    <w:rsid w:val="00766C78"/>
    <w:rsid w:val="007707C2"/>
    <w:rsid w:val="0077092B"/>
    <w:rsid w:val="00775D9E"/>
    <w:rsid w:val="00783695"/>
    <w:rsid w:val="00787860"/>
    <w:rsid w:val="00794A28"/>
    <w:rsid w:val="00795BA0"/>
    <w:rsid w:val="007961F6"/>
    <w:rsid w:val="007A7F07"/>
    <w:rsid w:val="007B1363"/>
    <w:rsid w:val="007B19C1"/>
    <w:rsid w:val="007C413B"/>
    <w:rsid w:val="007C5B49"/>
    <w:rsid w:val="007C733E"/>
    <w:rsid w:val="007C7B06"/>
    <w:rsid w:val="007D22B5"/>
    <w:rsid w:val="007D2964"/>
    <w:rsid w:val="007D45B1"/>
    <w:rsid w:val="007E07B9"/>
    <w:rsid w:val="007E2313"/>
    <w:rsid w:val="007E237B"/>
    <w:rsid w:val="007F04B8"/>
    <w:rsid w:val="007F3CB6"/>
    <w:rsid w:val="007F540D"/>
    <w:rsid w:val="008006C0"/>
    <w:rsid w:val="008020FB"/>
    <w:rsid w:val="008138CF"/>
    <w:rsid w:val="00815865"/>
    <w:rsid w:val="00815CDA"/>
    <w:rsid w:val="00815F6C"/>
    <w:rsid w:val="00822C7E"/>
    <w:rsid w:val="0083069E"/>
    <w:rsid w:val="00831239"/>
    <w:rsid w:val="00831655"/>
    <w:rsid w:val="008338BC"/>
    <w:rsid w:val="0084373E"/>
    <w:rsid w:val="00851737"/>
    <w:rsid w:val="008565B8"/>
    <w:rsid w:val="008609F9"/>
    <w:rsid w:val="00862971"/>
    <w:rsid w:val="00864D61"/>
    <w:rsid w:val="00867849"/>
    <w:rsid w:val="0087225A"/>
    <w:rsid w:val="008765B9"/>
    <w:rsid w:val="00886D98"/>
    <w:rsid w:val="00887734"/>
    <w:rsid w:val="00891196"/>
    <w:rsid w:val="00894729"/>
    <w:rsid w:val="008A218B"/>
    <w:rsid w:val="008A294F"/>
    <w:rsid w:val="008A43DD"/>
    <w:rsid w:val="008A4C88"/>
    <w:rsid w:val="008B68F0"/>
    <w:rsid w:val="008B6973"/>
    <w:rsid w:val="008B7353"/>
    <w:rsid w:val="008C20C4"/>
    <w:rsid w:val="008D2342"/>
    <w:rsid w:val="008D345A"/>
    <w:rsid w:val="008D4EAD"/>
    <w:rsid w:val="008E207D"/>
    <w:rsid w:val="008E484A"/>
    <w:rsid w:val="008E59D4"/>
    <w:rsid w:val="008F16F8"/>
    <w:rsid w:val="008F1EEC"/>
    <w:rsid w:val="008F33A4"/>
    <w:rsid w:val="008F354A"/>
    <w:rsid w:val="008F3C06"/>
    <w:rsid w:val="00902FC4"/>
    <w:rsid w:val="00916B16"/>
    <w:rsid w:val="009251F8"/>
    <w:rsid w:val="0093046C"/>
    <w:rsid w:val="00930D71"/>
    <w:rsid w:val="00931C7B"/>
    <w:rsid w:val="00937621"/>
    <w:rsid w:val="0094035A"/>
    <w:rsid w:val="00940907"/>
    <w:rsid w:val="00940E36"/>
    <w:rsid w:val="009418C8"/>
    <w:rsid w:val="00941FE3"/>
    <w:rsid w:val="00942131"/>
    <w:rsid w:val="0094218D"/>
    <w:rsid w:val="00951591"/>
    <w:rsid w:val="0095586E"/>
    <w:rsid w:val="00957E1C"/>
    <w:rsid w:val="0096006F"/>
    <w:rsid w:val="0096192C"/>
    <w:rsid w:val="00962C39"/>
    <w:rsid w:val="00965FF1"/>
    <w:rsid w:val="00982BED"/>
    <w:rsid w:val="00993422"/>
    <w:rsid w:val="009A024E"/>
    <w:rsid w:val="009B2B82"/>
    <w:rsid w:val="009B2E8E"/>
    <w:rsid w:val="009B7D41"/>
    <w:rsid w:val="009C22D7"/>
    <w:rsid w:val="009C382E"/>
    <w:rsid w:val="009C5670"/>
    <w:rsid w:val="009E41BF"/>
    <w:rsid w:val="009E76F9"/>
    <w:rsid w:val="009F00F7"/>
    <w:rsid w:val="009F32DE"/>
    <w:rsid w:val="00A044F1"/>
    <w:rsid w:val="00A07BB1"/>
    <w:rsid w:val="00A153A2"/>
    <w:rsid w:val="00A22AB2"/>
    <w:rsid w:val="00A270A5"/>
    <w:rsid w:val="00A30F84"/>
    <w:rsid w:val="00A31897"/>
    <w:rsid w:val="00A3292F"/>
    <w:rsid w:val="00A32B00"/>
    <w:rsid w:val="00A34D9B"/>
    <w:rsid w:val="00A404E0"/>
    <w:rsid w:val="00A46340"/>
    <w:rsid w:val="00A5659D"/>
    <w:rsid w:val="00A61E66"/>
    <w:rsid w:val="00A6405F"/>
    <w:rsid w:val="00A6471D"/>
    <w:rsid w:val="00A64F66"/>
    <w:rsid w:val="00A65052"/>
    <w:rsid w:val="00A6544B"/>
    <w:rsid w:val="00A67AC8"/>
    <w:rsid w:val="00A67F29"/>
    <w:rsid w:val="00A71EDA"/>
    <w:rsid w:val="00A75D42"/>
    <w:rsid w:val="00A776A8"/>
    <w:rsid w:val="00A85A39"/>
    <w:rsid w:val="00A86C54"/>
    <w:rsid w:val="00A92AFA"/>
    <w:rsid w:val="00AB08AD"/>
    <w:rsid w:val="00AB2A6C"/>
    <w:rsid w:val="00AB2DE6"/>
    <w:rsid w:val="00AB761A"/>
    <w:rsid w:val="00AC13BA"/>
    <w:rsid w:val="00AC41A2"/>
    <w:rsid w:val="00AC5973"/>
    <w:rsid w:val="00AC63AA"/>
    <w:rsid w:val="00AD1608"/>
    <w:rsid w:val="00AD1E8C"/>
    <w:rsid w:val="00AD4537"/>
    <w:rsid w:val="00AE3F17"/>
    <w:rsid w:val="00AF1B0C"/>
    <w:rsid w:val="00AF3B7F"/>
    <w:rsid w:val="00B00457"/>
    <w:rsid w:val="00B03D23"/>
    <w:rsid w:val="00B04A66"/>
    <w:rsid w:val="00B06DFF"/>
    <w:rsid w:val="00B10020"/>
    <w:rsid w:val="00B1132E"/>
    <w:rsid w:val="00B12065"/>
    <w:rsid w:val="00B13F08"/>
    <w:rsid w:val="00B21CC2"/>
    <w:rsid w:val="00B21F1B"/>
    <w:rsid w:val="00B23C90"/>
    <w:rsid w:val="00B2469D"/>
    <w:rsid w:val="00B25B54"/>
    <w:rsid w:val="00B26E2C"/>
    <w:rsid w:val="00B31C31"/>
    <w:rsid w:val="00B350C1"/>
    <w:rsid w:val="00B36391"/>
    <w:rsid w:val="00B44DE3"/>
    <w:rsid w:val="00B47B8D"/>
    <w:rsid w:val="00B529FA"/>
    <w:rsid w:val="00B56826"/>
    <w:rsid w:val="00B61A2C"/>
    <w:rsid w:val="00B61BFE"/>
    <w:rsid w:val="00B7426E"/>
    <w:rsid w:val="00B77866"/>
    <w:rsid w:val="00B81D2B"/>
    <w:rsid w:val="00B866C5"/>
    <w:rsid w:val="00B8695E"/>
    <w:rsid w:val="00BA17A0"/>
    <w:rsid w:val="00BA5B8E"/>
    <w:rsid w:val="00BB03FD"/>
    <w:rsid w:val="00BB5FB8"/>
    <w:rsid w:val="00BC4881"/>
    <w:rsid w:val="00BD0B26"/>
    <w:rsid w:val="00BD264C"/>
    <w:rsid w:val="00BE2DA7"/>
    <w:rsid w:val="00BE6B67"/>
    <w:rsid w:val="00C01339"/>
    <w:rsid w:val="00C01BF2"/>
    <w:rsid w:val="00C028A9"/>
    <w:rsid w:val="00C167E4"/>
    <w:rsid w:val="00C208AC"/>
    <w:rsid w:val="00C226C1"/>
    <w:rsid w:val="00C3198F"/>
    <w:rsid w:val="00C35676"/>
    <w:rsid w:val="00C42332"/>
    <w:rsid w:val="00C52BAF"/>
    <w:rsid w:val="00C54262"/>
    <w:rsid w:val="00C60340"/>
    <w:rsid w:val="00C62DAC"/>
    <w:rsid w:val="00C6303A"/>
    <w:rsid w:val="00C6635A"/>
    <w:rsid w:val="00C66482"/>
    <w:rsid w:val="00C71E16"/>
    <w:rsid w:val="00C750D5"/>
    <w:rsid w:val="00C77623"/>
    <w:rsid w:val="00C77663"/>
    <w:rsid w:val="00C776C5"/>
    <w:rsid w:val="00C77A6D"/>
    <w:rsid w:val="00C83C3A"/>
    <w:rsid w:val="00C936F0"/>
    <w:rsid w:val="00C94919"/>
    <w:rsid w:val="00C955F7"/>
    <w:rsid w:val="00CA0335"/>
    <w:rsid w:val="00CA0C56"/>
    <w:rsid w:val="00CA5328"/>
    <w:rsid w:val="00CB2507"/>
    <w:rsid w:val="00CB4FAB"/>
    <w:rsid w:val="00CB6E6D"/>
    <w:rsid w:val="00CC4624"/>
    <w:rsid w:val="00CD0909"/>
    <w:rsid w:val="00CD1682"/>
    <w:rsid w:val="00CD2FDE"/>
    <w:rsid w:val="00CE2D94"/>
    <w:rsid w:val="00CE3A4D"/>
    <w:rsid w:val="00CE424F"/>
    <w:rsid w:val="00CF7685"/>
    <w:rsid w:val="00D00A02"/>
    <w:rsid w:val="00D0705B"/>
    <w:rsid w:val="00D1383B"/>
    <w:rsid w:val="00D15BD6"/>
    <w:rsid w:val="00D1697A"/>
    <w:rsid w:val="00D2066B"/>
    <w:rsid w:val="00D24331"/>
    <w:rsid w:val="00D261D3"/>
    <w:rsid w:val="00D30446"/>
    <w:rsid w:val="00D31529"/>
    <w:rsid w:val="00D41D48"/>
    <w:rsid w:val="00D423CB"/>
    <w:rsid w:val="00D426B8"/>
    <w:rsid w:val="00D431A2"/>
    <w:rsid w:val="00D44412"/>
    <w:rsid w:val="00D46FB5"/>
    <w:rsid w:val="00D52630"/>
    <w:rsid w:val="00D555E4"/>
    <w:rsid w:val="00D645C5"/>
    <w:rsid w:val="00D72F95"/>
    <w:rsid w:val="00D750E8"/>
    <w:rsid w:val="00D75CB8"/>
    <w:rsid w:val="00D80D1A"/>
    <w:rsid w:val="00D821CF"/>
    <w:rsid w:val="00D85561"/>
    <w:rsid w:val="00D85562"/>
    <w:rsid w:val="00D87968"/>
    <w:rsid w:val="00D90241"/>
    <w:rsid w:val="00D9053E"/>
    <w:rsid w:val="00D90BF3"/>
    <w:rsid w:val="00D9238A"/>
    <w:rsid w:val="00DA0174"/>
    <w:rsid w:val="00DA0754"/>
    <w:rsid w:val="00DA1E86"/>
    <w:rsid w:val="00DA44E9"/>
    <w:rsid w:val="00DA526C"/>
    <w:rsid w:val="00DB577F"/>
    <w:rsid w:val="00DB7C4A"/>
    <w:rsid w:val="00DC10DC"/>
    <w:rsid w:val="00DC23CF"/>
    <w:rsid w:val="00DD07FD"/>
    <w:rsid w:val="00DD16F7"/>
    <w:rsid w:val="00DD19D9"/>
    <w:rsid w:val="00DD5BFA"/>
    <w:rsid w:val="00DE0694"/>
    <w:rsid w:val="00DE5177"/>
    <w:rsid w:val="00DE6038"/>
    <w:rsid w:val="00DF30D3"/>
    <w:rsid w:val="00DF6230"/>
    <w:rsid w:val="00E02E57"/>
    <w:rsid w:val="00E108F4"/>
    <w:rsid w:val="00E14DDB"/>
    <w:rsid w:val="00E243ED"/>
    <w:rsid w:val="00E27803"/>
    <w:rsid w:val="00E36478"/>
    <w:rsid w:val="00E41732"/>
    <w:rsid w:val="00E42A0C"/>
    <w:rsid w:val="00E45C43"/>
    <w:rsid w:val="00E56E0A"/>
    <w:rsid w:val="00E572EB"/>
    <w:rsid w:val="00E62AF1"/>
    <w:rsid w:val="00E73704"/>
    <w:rsid w:val="00E748EA"/>
    <w:rsid w:val="00E75E42"/>
    <w:rsid w:val="00E75E53"/>
    <w:rsid w:val="00E767D4"/>
    <w:rsid w:val="00E777F0"/>
    <w:rsid w:val="00E82B2A"/>
    <w:rsid w:val="00E84EBF"/>
    <w:rsid w:val="00E87131"/>
    <w:rsid w:val="00E9690C"/>
    <w:rsid w:val="00E97384"/>
    <w:rsid w:val="00E977FB"/>
    <w:rsid w:val="00EA38BA"/>
    <w:rsid w:val="00EA5BF7"/>
    <w:rsid w:val="00EA61FF"/>
    <w:rsid w:val="00EB4C66"/>
    <w:rsid w:val="00EB53EC"/>
    <w:rsid w:val="00EB722B"/>
    <w:rsid w:val="00EB7832"/>
    <w:rsid w:val="00EC24A2"/>
    <w:rsid w:val="00EC5A7A"/>
    <w:rsid w:val="00EC6C21"/>
    <w:rsid w:val="00ED10A0"/>
    <w:rsid w:val="00ED57EF"/>
    <w:rsid w:val="00ED6F56"/>
    <w:rsid w:val="00EE44A5"/>
    <w:rsid w:val="00EE6C64"/>
    <w:rsid w:val="00EE6F26"/>
    <w:rsid w:val="00EF1EB1"/>
    <w:rsid w:val="00EF46BB"/>
    <w:rsid w:val="00EF6037"/>
    <w:rsid w:val="00F00C37"/>
    <w:rsid w:val="00F02245"/>
    <w:rsid w:val="00F03EBE"/>
    <w:rsid w:val="00F03FA0"/>
    <w:rsid w:val="00F056BE"/>
    <w:rsid w:val="00F05AEF"/>
    <w:rsid w:val="00F05CF9"/>
    <w:rsid w:val="00F273E0"/>
    <w:rsid w:val="00F379CB"/>
    <w:rsid w:val="00F46831"/>
    <w:rsid w:val="00F509A5"/>
    <w:rsid w:val="00F509A7"/>
    <w:rsid w:val="00F5554E"/>
    <w:rsid w:val="00F5616A"/>
    <w:rsid w:val="00F575C1"/>
    <w:rsid w:val="00F60903"/>
    <w:rsid w:val="00F61CFE"/>
    <w:rsid w:val="00F62AB6"/>
    <w:rsid w:val="00F62D67"/>
    <w:rsid w:val="00F63623"/>
    <w:rsid w:val="00F65BA3"/>
    <w:rsid w:val="00F67862"/>
    <w:rsid w:val="00F72E9C"/>
    <w:rsid w:val="00F75E51"/>
    <w:rsid w:val="00F80E54"/>
    <w:rsid w:val="00F81F6D"/>
    <w:rsid w:val="00F83D39"/>
    <w:rsid w:val="00F939D4"/>
    <w:rsid w:val="00F94722"/>
    <w:rsid w:val="00F951A4"/>
    <w:rsid w:val="00F97DDC"/>
    <w:rsid w:val="00FA562C"/>
    <w:rsid w:val="00FA7B9C"/>
    <w:rsid w:val="00FB12AD"/>
    <w:rsid w:val="00FB4D99"/>
    <w:rsid w:val="00FC3F51"/>
    <w:rsid w:val="00FC43EA"/>
    <w:rsid w:val="00FC722B"/>
    <w:rsid w:val="00FE0C53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6272CF"/>
  <w15:chartTrackingRefBased/>
  <w15:docId w15:val="{A33F8B06-0E60-4928-8614-7B47CA88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uiPriority="35" w:qFormat="1"/>
    <w:lsdException w:name="macro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Bullet 2" w:uiPriority="99"/>
    <w:lsdException w:name="List Bullet 3" w:uiPriority="99"/>
    <w:lsdException w:name="List Number 2" w:uiPriority="99"/>
    <w:lsdException w:name="List Number 3" w:uiPriority="99"/>
    <w:lsdException w:name="Title" w:uiPriority="99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AF1"/>
  </w:style>
  <w:style w:type="paragraph" w:styleId="Ttulo1">
    <w:name w:val="heading 1"/>
    <w:basedOn w:val="Normal"/>
    <w:next w:val="Normal"/>
    <w:link w:val="Ttulo1Char"/>
    <w:qFormat/>
    <w:rsid w:val="005F48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15C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815C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0DB9"/>
    <w:pPr>
      <w:keepNext/>
      <w:keepLines/>
      <w:spacing w:before="200" w:line="276" w:lineRule="auto"/>
      <w:outlineLvl w:val="3"/>
    </w:pPr>
    <w:rPr>
      <w:rFonts w:ascii="Calibri" w:eastAsia="MS Gothic" w:hAnsi="Calibri"/>
      <w:b/>
      <w:bCs/>
      <w:i/>
      <w:i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0DB9"/>
    <w:pPr>
      <w:keepNext/>
      <w:keepLines/>
      <w:spacing w:before="200" w:line="276" w:lineRule="auto"/>
      <w:outlineLvl w:val="4"/>
    </w:pPr>
    <w:rPr>
      <w:rFonts w:ascii="Calibri" w:eastAsia="MS Gothic" w:hAnsi="Calibri"/>
      <w:color w:val="243F60"/>
      <w:sz w:val="22"/>
      <w:szCs w:val="22"/>
      <w:lang w:val="en-US"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0DB9"/>
    <w:pPr>
      <w:keepNext/>
      <w:keepLines/>
      <w:spacing w:before="200" w:line="276" w:lineRule="auto"/>
      <w:outlineLvl w:val="5"/>
    </w:pPr>
    <w:rPr>
      <w:rFonts w:ascii="Calibri" w:eastAsia="MS Gothic" w:hAnsi="Calibri"/>
      <w:i/>
      <w:iCs/>
      <w:color w:val="243F60"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0DB9"/>
    <w:pPr>
      <w:keepNext/>
      <w:keepLines/>
      <w:spacing w:before="200" w:line="276" w:lineRule="auto"/>
      <w:outlineLvl w:val="6"/>
    </w:pPr>
    <w:rPr>
      <w:rFonts w:ascii="Calibri" w:eastAsia="MS Gothic" w:hAnsi="Calibri"/>
      <w:i/>
      <w:iCs/>
      <w:color w:val="404040"/>
      <w:sz w:val="22"/>
      <w:szCs w:val="22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0DB9"/>
    <w:pPr>
      <w:keepNext/>
      <w:keepLines/>
      <w:spacing w:before="200" w:line="276" w:lineRule="auto"/>
      <w:outlineLvl w:val="7"/>
    </w:pPr>
    <w:rPr>
      <w:rFonts w:ascii="Calibri" w:eastAsia="MS Gothic" w:hAnsi="Calibri"/>
      <w:color w:val="4F81BD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0DB9"/>
    <w:pPr>
      <w:keepNext/>
      <w:keepLines/>
      <w:spacing w:before="200" w:line="276" w:lineRule="auto"/>
      <w:outlineLvl w:val="8"/>
    </w:pPr>
    <w:rPr>
      <w:rFonts w:ascii="Calibri" w:eastAsia="MS Gothic" w:hAnsi="Calibri"/>
      <w:i/>
      <w:iCs/>
      <w:color w:val="404040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Recuodecorpodetexto">
    <w:name w:val="Body Text Indent"/>
    <w:basedOn w:val="Normal"/>
    <w:link w:val="RecuodecorpodetextoChar"/>
    <w:rsid w:val="00E62AF1"/>
    <w:pPr>
      <w:tabs>
        <w:tab w:val="left" w:pos="2410"/>
      </w:tabs>
      <w:ind w:left="3969"/>
      <w:jc w:val="both"/>
    </w:pPr>
    <w:rPr>
      <w:rFonts w:ascii="Arial" w:hAnsi="Arial"/>
      <w:b/>
      <w:sz w:val="28"/>
    </w:rPr>
  </w:style>
  <w:style w:type="paragraph" w:styleId="Cabealho">
    <w:name w:val="header"/>
    <w:basedOn w:val="Normal"/>
    <w:link w:val="CabealhoChar"/>
    <w:uiPriority w:val="99"/>
    <w:rsid w:val="00E62A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62AF1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uiPriority w:val="35"/>
    <w:qFormat/>
    <w:rsid w:val="00E62AF1"/>
    <w:pPr>
      <w:jc w:val="center"/>
    </w:pPr>
    <w:rPr>
      <w:rFonts w:ascii="Arial" w:hAnsi="Arial"/>
      <w:color w:val="008000"/>
      <w:sz w:val="28"/>
    </w:rPr>
  </w:style>
  <w:style w:type="character" w:customStyle="1" w:styleId="RecuodecorpodetextoChar">
    <w:name w:val="Recuo de corpo de texto Char"/>
    <w:link w:val="Recuodecorpodetexto"/>
    <w:rsid w:val="00FE0C53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B03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D72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72F9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rsid w:val="009A024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024E"/>
  </w:style>
  <w:style w:type="character" w:styleId="Forte">
    <w:name w:val="Strong"/>
    <w:uiPriority w:val="22"/>
    <w:qFormat/>
    <w:rsid w:val="00C6303A"/>
    <w:rPr>
      <w:b/>
      <w:bCs/>
    </w:rPr>
  </w:style>
  <w:style w:type="paragraph" w:styleId="NormalWeb">
    <w:name w:val="Normal (Web)"/>
    <w:basedOn w:val="Normal"/>
    <w:uiPriority w:val="99"/>
    <w:unhideWhenUsed/>
    <w:rsid w:val="003040C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3040C2"/>
    <w:rPr>
      <w:color w:val="0000FF"/>
      <w:u w:val="single"/>
    </w:rPr>
  </w:style>
  <w:style w:type="paragraph" w:styleId="SemEspaamento">
    <w:name w:val="No Spacing"/>
    <w:uiPriority w:val="1"/>
    <w:qFormat/>
    <w:rsid w:val="00E14DDB"/>
  </w:style>
  <w:style w:type="character" w:customStyle="1" w:styleId="Ttulo2Char">
    <w:name w:val="Título 2 Char"/>
    <w:link w:val="Ttulo2"/>
    <w:uiPriority w:val="9"/>
    <w:rsid w:val="00815CDA"/>
    <w:rPr>
      <w:b/>
      <w:bCs/>
      <w:sz w:val="36"/>
      <w:szCs w:val="36"/>
    </w:rPr>
  </w:style>
  <w:style w:type="character" w:customStyle="1" w:styleId="Ttulo3Char">
    <w:name w:val="Título 3 Char"/>
    <w:link w:val="Ttulo3"/>
    <w:uiPriority w:val="9"/>
    <w:rsid w:val="00815CDA"/>
    <w:rPr>
      <w:b/>
      <w:bCs/>
      <w:sz w:val="27"/>
      <w:szCs w:val="27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C5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C5085"/>
    <w:rPr>
      <w:rFonts w:ascii="Courier New" w:hAnsi="Courier New" w:cs="Courier New"/>
    </w:rPr>
  </w:style>
  <w:style w:type="character" w:styleId="CdigoHTML">
    <w:name w:val="HTML Code"/>
    <w:uiPriority w:val="99"/>
    <w:unhideWhenUsed/>
    <w:rsid w:val="005C5085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uiPriority w:val="20"/>
    <w:qFormat/>
    <w:rsid w:val="004B60F1"/>
    <w:rPr>
      <w:i/>
      <w:iCs/>
    </w:rPr>
  </w:style>
  <w:style w:type="character" w:customStyle="1" w:styleId="Ttulo1Char">
    <w:name w:val="Título 1 Char"/>
    <w:link w:val="Ttulo1"/>
    <w:rsid w:val="005F48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uiPriority w:val="9"/>
    <w:semiHidden/>
    <w:rsid w:val="00340DB9"/>
    <w:rPr>
      <w:rFonts w:ascii="Calibri" w:eastAsia="MS Gothic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340DB9"/>
    <w:rPr>
      <w:rFonts w:ascii="Calibri" w:eastAsia="MS Gothic" w:hAnsi="Calibri"/>
      <w:color w:val="243F60"/>
      <w:sz w:val="22"/>
      <w:szCs w:val="22"/>
      <w:lang w:val="en-US" w:eastAsia="en-US"/>
    </w:rPr>
  </w:style>
  <w:style w:type="character" w:customStyle="1" w:styleId="Ttulo6Char">
    <w:name w:val="Título 6 Char"/>
    <w:link w:val="Ttulo6"/>
    <w:uiPriority w:val="9"/>
    <w:semiHidden/>
    <w:rsid w:val="00340DB9"/>
    <w:rPr>
      <w:rFonts w:ascii="Calibri" w:eastAsia="MS Gothic" w:hAnsi="Calibri"/>
      <w:i/>
      <w:iCs/>
      <w:color w:val="243F60"/>
      <w:sz w:val="22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semiHidden/>
    <w:rsid w:val="00340DB9"/>
    <w:rPr>
      <w:rFonts w:ascii="Calibri" w:eastAsia="MS Gothic" w:hAnsi="Calibri"/>
      <w:i/>
      <w:iCs/>
      <w:color w:val="404040"/>
      <w:sz w:val="22"/>
      <w:szCs w:val="22"/>
      <w:lang w:val="en-US" w:eastAsia="en-US"/>
    </w:rPr>
  </w:style>
  <w:style w:type="character" w:customStyle="1" w:styleId="Ttulo8Char">
    <w:name w:val="Título 8 Char"/>
    <w:link w:val="Ttulo8"/>
    <w:uiPriority w:val="9"/>
    <w:semiHidden/>
    <w:rsid w:val="00340DB9"/>
    <w:rPr>
      <w:rFonts w:ascii="Calibri" w:eastAsia="MS Gothic" w:hAnsi="Calibri"/>
      <w:color w:val="4F81BD"/>
      <w:lang w:val="en-US" w:eastAsia="en-US"/>
    </w:rPr>
  </w:style>
  <w:style w:type="character" w:customStyle="1" w:styleId="Ttulo9Char">
    <w:name w:val="Título 9 Char"/>
    <w:link w:val="Ttulo9"/>
    <w:uiPriority w:val="9"/>
    <w:semiHidden/>
    <w:rsid w:val="00340DB9"/>
    <w:rPr>
      <w:rFonts w:ascii="Calibri" w:eastAsia="MS Gothic" w:hAnsi="Calibri"/>
      <w:i/>
      <w:iCs/>
      <w:color w:val="404040"/>
      <w:lang w:val="en-US" w:eastAsia="en-US"/>
    </w:rPr>
  </w:style>
  <w:style w:type="character" w:customStyle="1" w:styleId="CabealhoChar">
    <w:name w:val="Cabeçalho Char"/>
    <w:link w:val="Cabealho"/>
    <w:uiPriority w:val="99"/>
    <w:rsid w:val="00340DB9"/>
  </w:style>
  <w:style w:type="character" w:customStyle="1" w:styleId="RodapChar">
    <w:name w:val="Rodapé Char"/>
    <w:link w:val="Rodap"/>
    <w:uiPriority w:val="99"/>
    <w:rsid w:val="00340DB9"/>
  </w:style>
  <w:style w:type="paragraph" w:styleId="Ttulo">
    <w:name w:val="Title"/>
    <w:basedOn w:val="Normal"/>
    <w:next w:val="Normal"/>
    <w:link w:val="TtuloChar"/>
    <w:uiPriority w:val="99"/>
    <w:qFormat/>
    <w:rsid w:val="00340DB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character" w:customStyle="1" w:styleId="TtuloChar">
    <w:name w:val="Título Char"/>
    <w:link w:val="Ttulo"/>
    <w:uiPriority w:val="99"/>
    <w:rsid w:val="00340DB9"/>
    <w:rPr>
      <w:rFonts w:ascii="Calibri" w:eastAsia="MS Gothic" w:hAnsi="Calibri"/>
      <w:color w:val="17365D"/>
      <w:spacing w:val="5"/>
      <w:kern w:val="28"/>
      <w:sz w:val="52"/>
      <w:szCs w:val="52"/>
      <w:lang w:val="en-US"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0DB9"/>
    <w:pPr>
      <w:numPr>
        <w:ilvl w:val="1"/>
      </w:numPr>
      <w:spacing w:after="200" w:line="276" w:lineRule="auto"/>
    </w:pPr>
    <w:rPr>
      <w:rFonts w:ascii="Calibri" w:eastAsia="MS Gothic" w:hAnsi="Calibri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SubttuloChar">
    <w:name w:val="Subtítulo Char"/>
    <w:link w:val="Subttulo"/>
    <w:uiPriority w:val="11"/>
    <w:rsid w:val="00340DB9"/>
    <w:rPr>
      <w:rFonts w:ascii="Calibri" w:eastAsia="MS Gothic" w:hAnsi="Calibri"/>
      <w:i/>
      <w:iCs/>
      <w:color w:val="4F81BD"/>
      <w:spacing w:val="15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340DB9"/>
    <w:pPr>
      <w:spacing w:after="120" w:line="480" w:lineRule="auto"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character" w:customStyle="1" w:styleId="Corpodetexto2Char">
    <w:name w:val="Corpo de texto 2 Char"/>
    <w:link w:val="Corpodetexto2"/>
    <w:uiPriority w:val="99"/>
    <w:rsid w:val="00340DB9"/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40DB9"/>
    <w:pPr>
      <w:spacing w:after="120" w:line="276" w:lineRule="auto"/>
    </w:pPr>
    <w:rPr>
      <w:rFonts w:ascii="SiderFont" w:eastAsia="SiderFont" w:hAnsi="SiderFont"/>
      <w:color w:val="000000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uiPriority w:val="99"/>
    <w:rsid w:val="00340DB9"/>
    <w:rPr>
      <w:rFonts w:ascii="SiderFont" w:eastAsia="SiderFont" w:hAnsi="SiderFont"/>
      <w:color w:val="000000"/>
      <w:sz w:val="16"/>
      <w:szCs w:val="16"/>
      <w:lang w:val="en-US" w:eastAsia="en-US"/>
    </w:rPr>
  </w:style>
  <w:style w:type="paragraph" w:styleId="Lista">
    <w:name w:val="List"/>
    <w:basedOn w:val="Normal"/>
    <w:uiPriority w:val="99"/>
    <w:unhideWhenUsed/>
    <w:rsid w:val="00340DB9"/>
    <w:pPr>
      <w:spacing w:after="200" w:line="276" w:lineRule="auto"/>
      <w:ind w:left="360" w:hanging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2">
    <w:name w:val="List 2"/>
    <w:basedOn w:val="Normal"/>
    <w:uiPriority w:val="99"/>
    <w:unhideWhenUsed/>
    <w:rsid w:val="00340DB9"/>
    <w:pPr>
      <w:spacing w:after="200" w:line="276" w:lineRule="auto"/>
      <w:ind w:left="720" w:hanging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3">
    <w:name w:val="List 3"/>
    <w:basedOn w:val="Normal"/>
    <w:uiPriority w:val="99"/>
    <w:unhideWhenUsed/>
    <w:rsid w:val="00340DB9"/>
    <w:pPr>
      <w:spacing w:after="200" w:line="276" w:lineRule="auto"/>
      <w:ind w:left="1080" w:hanging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mmarcadores">
    <w:name w:val="List Bullet"/>
    <w:basedOn w:val="Normal"/>
    <w:uiPriority w:val="99"/>
    <w:unhideWhenUsed/>
    <w:rsid w:val="00340DB9"/>
    <w:pPr>
      <w:numPr>
        <w:numId w:val="1"/>
      </w:numPr>
      <w:tabs>
        <w:tab w:val="clear" w:pos="360"/>
      </w:tabs>
      <w:spacing w:after="200" w:line="276" w:lineRule="auto"/>
      <w:ind w:left="1077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mmarcadores2">
    <w:name w:val="List Bullet 2"/>
    <w:basedOn w:val="Normal"/>
    <w:uiPriority w:val="99"/>
    <w:unhideWhenUsed/>
    <w:rsid w:val="00340DB9"/>
    <w:pPr>
      <w:numPr>
        <w:numId w:val="2"/>
      </w:numPr>
      <w:tabs>
        <w:tab w:val="clear" w:pos="720"/>
      </w:tabs>
      <w:spacing w:after="200" w:line="276" w:lineRule="auto"/>
      <w:ind w:left="1077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Commarcadores3">
    <w:name w:val="List Bullet 3"/>
    <w:basedOn w:val="Normal"/>
    <w:uiPriority w:val="99"/>
    <w:unhideWhenUsed/>
    <w:rsid w:val="00340DB9"/>
    <w:pPr>
      <w:numPr>
        <w:numId w:val="3"/>
      </w:numPr>
      <w:tabs>
        <w:tab w:val="clear" w:pos="1080"/>
      </w:tabs>
      <w:spacing w:after="200" w:line="276" w:lineRule="auto"/>
      <w:ind w:left="1004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Numerada">
    <w:name w:val="List Number"/>
    <w:basedOn w:val="Normal"/>
    <w:uiPriority w:val="99"/>
    <w:unhideWhenUsed/>
    <w:rsid w:val="00340DB9"/>
    <w:pPr>
      <w:numPr>
        <w:numId w:val="4"/>
      </w:numPr>
      <w:tabs>
        <w:tab w:val="clear" w:pos="360"/>
      </w:tabs>
      <w:spacing w:after="200" w:line="276" w:lineRule="auto"/>
      <w:ind w:left="2478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Numerada2">
    <w:name w:val="List Number 2"/>
    <w:basedOn w:val="Normal"/>
    <w:uiPriority w:val="99"/>
    <w:unhideWhenUsed/>
    <w:rsid w:val="00340DB9"/>
    <w:pPr>
      <w:numPr>
        <w:numId w:val="5"/>
      </w:numPr>
      <w:spacing w:after="200" w:line="276" w:lineRule="auto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Numerada3">
    <w:name w:val="List Number 3"/>
    <w:basedOn w:val="Normal"/>
    <w:uiPriority w:val="99"/>
    <w:unhideWhenUsed/>
    <w:rsid w:val="00340DB9"/>
    <w:pPr>
      <w:numPr>
        <w:numId w:val="6"/>
      </w:numPr>
      <w:tabs>
        <w:tab w:val="clear" w:pos="1080"/>
        <w:tab w:val="num" w:pos="720"/>
      </w:tabs>
      <w:spacing w:after="200" w:line="276" w:lineRule="auto"/>
      <w:ind w:left="72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decontinuao">
    <w:name w:val="List Continue"/>
    <w:basedOn w:val="Normal"/>
    <w:uiPriority w:val="99"/>
    <w:unhideWhenUsed/>
    <w:rsid w:val="00340DB9"/>
    <w:pPr>
      <w:spacing w:after="120" w:line="276" w:lineRule="auto"/>
      <w:ind w:left="36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decontinuao2">
    <w:name w:val="List Continue 2"/>
    <w:basedOn w:val="Normal"/>
    <w:uiPriority w:val="99"/>
    <w:unhideWhenUsed/>
    <w:rsid w:val="00340DB9"/>
    <w:pPr>
      <w:spacing w:after="120" w:line="276" w:lineRule="auto"/>
      <w:ind w:left="72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Listadecontinuao3">
    <w:name w:val="List Continue 3"/>
    <w:basedOn w:val="Normal"/>
    <w:uiPriority w:val="99"/>
    <w:unhideWhenUsed/>
    <w:rsid w:val="00340DB9"/>
    <w:pPr>
      <w:spacing w:after="120" w:line="276" w:lineRule="auto"/>
      <w:ind w:left="1080"/>
      <w:contextualSpacing/>
    </w:pPr>
    <w:rPr>
      <w:rFonts w:ascii="SiderFont" w:eastAsia="SiderFont" w:hAnsi="SiderFont"/>
      <w:color w:val="000000"/>
      <w:sz w:val="22"/>
      <w:szCs w:val="22"/>
      <w:lang w:val="en-US" w:eastAsia="en-US"/>
    </w:rPr>
  </w:style>
  <w:style w:type="paragraph" w:styleId="Textodemacro">
    <w:name w:val="macro"/>
    <w:link w:val="TextodemacroChar"/>
    <w:uiPriority w:val="99"/>
    <w:unhideWhenUsed/>
    <w:rsid w:val="00340DB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lang w:val="en-US" w:eastAsia="en-US"/>
    </w:rPr>
  </w:style>
  <w:style w:type="character" w:customStyle="1" w:styleId="TextodemacroChar">
    <w:name w:val="Texto de macro Char"/>
    <w:link w:val="Textodemacro"/>
    <w:uiPriority w:val="99"/>
    <w:rsid w:val="00340DB9"/>
    <w:rPr>
      <w:rFonts w:ascii="Courier" w:eastAsia="MS Mincho" w:hAnsi="Courier"/>
      <w:lang w:val="en-US"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340DB9"/>
    <w:pPr>
      <w:spacing w:after="200" w:line="276" w:lineRule="auto"/>
    </w:pPr>
    <w:rPr>
      <w:rFonts w:ascii="SiderFont" w:eastAsia="SiderFont" w:hAnsi="SiderFont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link w:val="Citao"/>
    <w:uiPriority w:val="29"/>
    <w:rsid w:val="00340DB9"/>
    <w:rPr>
      <w:rFonts w:ascii="SiderFont" w:eastAsia="SiderFont" w:hAnsi="SiderFont"/>
      <w:i/>
      <w:iCs/>
      <w:color w:val="000000"/>
      <w:sz w:val="22"/>
      <w:szCs w:val="22"/>
      <w:lang w:val="en-US"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0DB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SiderFont" w:eastAsia="SiderFont" w:hAnsi="SiderFont"/>
      <w:b/>
      <w:bCs/>
      <w:i/>
      <w:iCs/>
      <w:color w:val="4F81BD"/>
      <w:sz w:val="22"/>
      <w:szCs w:val="22"/>
      <w:lang w:val="en-US" w:eastAsia="en-US"/>
    </w:rPr>
  </w:style>
  <w:style w:type="character" w:customStyle="1" w:styleId="CitaoIntensaChar">
    <w:name w:val="Citação Intensa Char"/>
    <w:link w:val="CitaoIntensa"/>
    <w:uiPriority w:val="30"/>
    <w:rsid w:val="00340DB9"/>
    <w:rPr>
      <w:rFonts w:ascii="SiderFont" w:eastAsia="SiderFont" w:hAnsi="SiderFont"/>
      <w:b/>
      <w:bCs/>
      <w:i/>
      <w:iCs/>
      <w:color w:val="4F81BD"/>
      <w:sz w:val="22"/>
      <w:szCs w:val="22"/>
      <w:lang w:val="en-US" w:eastAsia="en-US"/>
    </w:rPr>
  </w:style>
  <w:style w:type="character" w:styleId="nfaseSutil">
    <w:name w:val="Subtle Emphasis"/>
    <w:uiPriority w:val="19"/>
    <w:qFormat/>
    <w:rsid w:val="00340DB9"/>
    <w:rPr>
      <w:i/>
      <w:iCs/>
      <w:color w:val="808080"/>
    </w:rPr>
  </w:style>
  <w:style w:type="character" w:styleId="nfaseIntensa">
    <w:name w:val="Intense Emphasis"/>
    <w:uiPriority w:val="21"/>
    <w:qFormat/>
    <w:rsid w:val="00340DB9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340DB9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340DB9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340DB9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40DB9"/>
    <w:pPr>
      <w:keepLines/>
      <w:spacing w:before="480" w:after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 w:eastAsia="en-US"/>
    </w:rPr>
  </w:style>
  <w:style w:type="table" w:styleId="Tabelacomgrade">
    <w:name w:val="Table Grid"/>
    <w:basedOn w:val="Tabelanormal"/>
    <w:uiPriority w:val="59"/>
    <w:rsid w:val="00340DB9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340DB9"/>
    <w:rPr>
      <w:rFonts w:ascii="Cambria" w:eastAsia="MS Mincho" w:hAnsi="Cambria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340DB9"/>
    <w:rPr>
      <w:rFonts w:ascii="Cambria" w:eastAsia="MS Mincho" w:hAnsi="Cambria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340DB9"/>
    <w:rPr>
      <w:rFonts w:ascii="Cambria" w:eastAsia="MS Mincho" w:hAnsi="Cambria"/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340DB9"/>
    <w:rPr>
      <w:rFonts w:ascii="Cambria" w:eastAsia="MS Mincho" w:hAnsi="Cambria"/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5">
    <w:name w:val="Light Shading Accent 5"/>
    <w:basedOn w:val="Tabelanormal"/>
    <w:uiPriority w:val="60"/>
    <w:rsid w:val="00340DB9"/>
    <w:rPr>
      <w:rFonts w:ascii="Cambria" w:eastAsia="MS Mincho" w:hAnsi="Cambria"/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6">
    <w:name w:val="Light Shading Accent 6"/>
    <w:basedOn w:val="Tabelanormal"/>
    <w:uiPriority w:val="60"/>
    <w:rsid w:val="00340DB9"/>
    <w:rPr>
      <w:rFonts w:ascii="Cambria" w:eastAsia="MS Mincho" w:hAnsi="Cambria"/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">
    <w:name w:val="Light List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e1">
    <w:name w:val="Light List Accent 1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e2">
    <w:name w:val="Light List Accent 2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e3">
    <w:name w:val="Light List Accent 3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4">
    <w:name w:val="Light List Accent 4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e5">
    <w:name w:val="Light List Accent 5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e6">
    <w:name w:val="Light List Accent 6"/>
    <w:basedOn w:val="Tabelanormal"/>
    <w:uiPriority w:val="61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GradeClara">
    <w:name w:val="Light Grid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1">
    <w:name w:val="Light Grid Accent 1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2">
    <w:name w:val="Light Grid Accent 2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adeClara-nfase3">
    <w:name w:val="Light Grid Accent 3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4">
    <w:name w:val="Light Grid Accent 4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adeClara-nfase5">
    <w:name w:val="Light Grid Accent 5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6">
    <w:name w:val="Light Grid Accent 6"/>
    <w:basedOn w:val="Tabelanormal"/>
    <w:uiPriority w:val="62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mentoMdio1">
    <w:name w:val="Medium Shading 1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dia1-nfase1">
    <w:name w:val="Medium List 1 Accent 1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dia1-nfase2">
    <w:name w:val="Medium List 1 Accent 2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dia1-nfase3">
    <w:name w:val="Medium List 1 Accent 3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dia1-nfase4">
    <w:name w:val="Medium List 1 Accent 4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dia1-nfase5">
    <w:name w:val="Medium List 1 Accent 5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dia1-nfase6">
    <w:name w:val="Medium List 1 Accent 6"/>
    <w:basedOn w:val="Tabelanormal"/>
    <w:uiPriority w:val="65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dia2">
    <w:name w:val="Medium List 2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Mdia1-nfase1">
    <w:name w:val="Medium Grid 1 Accent 1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Mdia1-nfase2">
    <w:name w:val="Medium Grid 1 Accent 2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Mdia1-nfase3">
    <w:name w:val="Medium Grid 1 Accent 3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Mdia1-nfase4">
    <w:name w:val="Medium Grid 1 Accent 4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1-nfase5">
    <w:name w:val="Medium Grid 1 Accent 5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adeMdia1-nfase6">
    <w:name w:val="Medium Grid 1 Accent 6"/>
    <w:basedOn w:val="Tabelanormal"/>
    <w:uiPriority w:val="67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adeMdia2">
    <w:name w:val="Medium Grid 2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adeMdia2-nfase1">
    <w:name w:val="Medium Grid 2 Accent 1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adeMdia2-nfase2">
    <w:name w:val="Medium Grid 2 Accent 2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adeMdia2-nfase3">
    <w:name w:val="Medium Grid 2 Accent 3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adeMdia2-nfase4">
    <w:name w:val="Medium Grid 2 Accent 4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adeMdia2-nfase5">
    <w:name w:val="Medium Grid 2 Accent 5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adeMdia2-nfase6">
    <w:name w:val="Medium Grid 2 Accent 6"/>
    <w:basedOn w:val="Tabelanormal"/>
    <w:uiPriority w:val="68"/>
    <w:rsid w:val="00340DB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adeMdia3">
    <w:name w:val="Medium Grid 3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adeMdia3-nfase1">
    <w:name w:val="Medium Grid 3 Accent 1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adeMdia3-nfase2">
    <w:name w:val="Medium Grid 3 Accent 2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adeMdia3-nfase3">
    <w:name w:val="Medium Grid 3 Accent 3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Mdia3-nfase4">
    <w:name w:val="Medium Grid 3 Accent 4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adeMdia3-nfase6">
    <w:name w:val="Medium Grid 3 Accent 6"/>
    <w:basedOn w:val="Tabelanormal"/>
    <w:uiPriority w:val="69"/>
    <w:rsid w:val="00340DB9"/>
    <w:rPr>
      <w:rFonts w:ascii="Cambria" w:eastAsia="MS Mincho" w:hAnsi="Cambri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Escura">
    <w:name w:val="Dark List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Escura-nfase1">
    <w:name w:val="Dark List Accent 1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Escura-nfase2">
    <w:name w:val="Dark List Accent 2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Escura-nfase3">
    <w:name w:val="Dark List Accent 3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Escura-nfase4">
    <w:name w:val="Dark List Accent 4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Escura-nfase5">
    <w:name w:val="Dark List Accent 5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Escura-nfase6">
    <w:name w:val="Dark List Accent 6"/>
    <w:basedOn w:val="Tabelanormal"/>
    <w:uiPriority w:val="70"/>
    <w:rsid w:val="00340DB9"/>
    <w:rPr>
      <w:rFonts w:ascii="Cambria" w:eastAsia="MS Mincho" w:hAnsi="Cambria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ombreamentoColorido">
    <w:name w:val="Colorful Shading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Escuro-nfase1">
    <w:name w:val="Colorful Shading Accent 1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2">
    <w:name w:val="Colorful Shading Accent 2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3">
    <w:name w:val="Colorful Shading Accent 3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mentoColorido-nfase4">
    <w:name w:val="Colorful Shading Accent 4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5">
    <w:name w:val="Colorful Shading Accent 5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mentoColorido-nfase6">
    <w:name w:val="Colorful Shading Accent 6"/>
    <w:basedOn w:val="Tabelanormal"/>
    <w:uiPriority w:val="71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Colorida">
    <w:name w:val="Colorful List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Colorida-nfase1">
    <w:name w:val="Colorful List Accent 1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Colorida-nfase2">
    <w:name w:val="Colorful List Accent 2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Colorida-nfase3">
    <w:name w:val="Colorful List Accent 3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Colorida-nfase4">
    <w:name w:val="Colorful List Accent 4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Colorida-nfase5">
    <w:name w:val="Colorful List Accent 5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Colorida-nfase6">
    <w:name w:val="Colorful List Accent 6"/>
    <w:basedOn w:val="Tabelanormal"/>
    <w:uiPriority w:val="72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GradeColorida">
    <w:name w:val="Colorful Grid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adeColorida-nfase1">
    <w:name w:val="Colorful Grid Accent 1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adeColorida-nfase2">
    <w:name w:val="Colorful Grid Accent 2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adeColorida-nfase3">
    <w:name w:val="Colorful Grid Accent 3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adeColorida-nfase4">
    <w:name w:val="Colorful Grid Accent 4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Colorida-nfase5">
    <w:name w:val="Colorful Grid Accent 5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adeColorida-nfase6">
    <w:name w:val="Colorful Grid Accent 6"/>
    <w:basedOn w:val="Tabelanormal"/>
    <w:uiPriority w:val="73"/>
    <w:rsid w:val="00340DB9"/>
    <w:rPr>
      <w:rFonts w:ascii="Cambria" w:eastAsia="MS Mincho" w:hAnsi="Cambria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Recuodecorpodetexto3">
    <w:name w:val="Body Text Indent 3"/>
    <w:basedOn w:val="Normal"/>
    <w:link w:val="Recuodecorpodetexto3Char"/>
    <w:uiPriority w:val="99"/>
    <w:unhideWhenUsed/>
    <w:rsid w:val="007173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7173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5503-CA2F-4CB4-A247-0125B2C8F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/>
  <LinksUpToDate>false</LinksUpToDate>
  <CharactersWithSpaces>3281</CharactersWithSpaces>
  <SharedDoc>false</SharedDoc>
  <HLinks>
    <vt:vector size="24" baseType="variant">
      <vt:variant>
        <vt:i4>7733330</vt:i4>
      </vt:variant>
      <vt:variant>
        <vt:i4>9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  <vt:variant>
        <vt:i4>7733330</vt:i4>
      </vt:variant>
      <vt:variant>
        <vt:i4>6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  <vt:variant>
        <vt:i4>7733330</vt:i4>
      </vt:variant>
      <vt:variant>
        <vt:i4>3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mailto:secultcocalzinho@gmail.com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PC 01</dc:creator>
  <cp:keywords/>
  <cp:lastModifiedBy>Wylza Gomes</cp:lastModifiedBy>
  <cp:revision>2</cp:revision>
  <cp:lastPrinted>2025-06-06T19:46:00Z</cp:lastPrinted>
  <dcterms:created xsi:type="dcterms:W3CDTF">2025-09-12T14:28:00Z</dcterms:created>
  <dcterms:modified xsi:type="dcterms:W3CDTF">2025-09-12T14:28:00Z</dcterms:modified>
</cp:coreProperties>
</file>